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73AE9" w14:textId="6FAED64A" w:rsidR="00B62F6D" w:rsidRPr="00724DCC" w:rsidRDefault="00B62F6D" w:rsidP="00AC3A05">
      <w:pPr>
        <w:jc w:val="center"/>
        <w:rPr>
          <w:rStyle w:val="1"/>
          <w:rFonts w:ascii="Garamond" w:hAnsi="Garamond"/>
          <w:color w:val="auto"/>
          <w:sz w:val="50"/>
          <w:szCs w:val="50"/>
        </w:rPr>
      </w:pPr>
      <w:r w:rsidRPr="00724DCC">
        <w:rPr>
          <w:rFonts w:ascii="Garamond" w:hAnsi="Garamond"/>
          <w:sz w:val="50"/>
          <w:szCs w:val="50"/>
          <w:u w:val="single"/>
        </w:rPr>
        <w:t>Terms and Conditions</w:t>
      </w:r>
      <w:r w:rsidR="00AC3A05" w:rsidRPr="00724DCC">
        <w:rPr>
          <w:rFonts w:ascii="Garamond" w:hAnsi="Garamond"/>
          <w:sz w:val="50"/>
          <w:szCs w:val="50"/>
          <w:u w:val="single"/>
        </w:rPr>
        <w:t xml:space="preserve"> of Service</w:t>
      </w:r>
    </w:p>
    <w:p w14:paraId="279F69F9" w14:textId="77777777" w:rsidR="00724DCC" w:rsidRDefault="00724DCC">
      <w:pPr>
        <w:rPr>
          <w:rFonts w:ascii="Garamond" w:hAnsi="Garamond"/>
        </w:rPr>
      </w:pPr>
    </w:p>
    <w:p w14:paraId="34C69CE7" w14:textId="4A91B58F" w:rsidR="00982416" w:rsidRDefault="00CC778B">
      <w:pPr>
        <w:rPr>
          <w:rFonts w:ascii="Garamond" w:hAnsi="Garamond"/>
          <w:sz w:val="26"/>
          <w:szCs w:val="26"/>
        </w:rPr>
      </w:pPr>
      <w:r w:rsidRPr="00724DCC">
        <w:rPr>
          <w:rFonts w:ascii="Garamond" w:hAnsi="Garamond"/>
          <w:sz w:val="26"/>
          <w:szCs w:val="26"/>
        </w:rPr>
        <w:t xml:space="preserve">Please read these terms and conditions carefully before using </w:t>
      </w:r>
      <w:r w:rsidR="003D6758">
        <w:rPr>
          <w:rFonts w:ascii="Garamond" w:hAnsi="Garamond"/>
          <w:sz w:val="26"/>
          <w:szCs w:val="26"/>
        </w:rPr>
        <w:t>o</w:t>
      </w:r>
      <w:r w:rsidRPr="00724DCC">
        <w:rPr>
          <w:rFonts w:ascii="Garamond" w:hAnsi="Garamond"/>
          <w:sz w:val="26"/>
          <w:szCs w:val="26"/>
        </w:rPr>
        <w:t xml:space="preserve">ur </w:t>
      </w:r>
      <w:r w:rsidR="003D6758">
        <w:rPr>
          <w:rFonts w:ascii="Garamond" w:hAnsi="Garamond"/>
          <w:sz w:val="26"/>
          <w:szCs w:val="26"/>
        </w:rPr>
        <w:t>s</w:t>
      </w:r>
      <w:r w:rsidRPr="00724DCC">
        <w:rPr>
          <w:rFonts w:ascii="Garamond" w:hAnsi="Garamond"/>
          <w:sz w:val="26"/>
          <w:szCs w:val="26"/>
        </w:rPr>
        <w:t>ervice.</w:t>
      </w:r>
    </w:p>
    <w:p w14:paraId="5F368C99" w14:textId="77777777" w:rsidR="00724DCC" w:rsidRDefault="00724DCC">
      <w:pPr>
        <w:pStyle w:val="Title"/>
        <w:rPr>
          <w:rFonts w:ascii="Garamond" w:hAnsi="Garamond"/>
        </w:rPr>
      </w:pPr>
    </w:p>
    <w:p w14:paraId="427E26C1" w14:textId="73623595" w:rsidR="00982416" w:rsidRPr="00865439" w:rsidRDefault="00865439">
      <w:pPr>
        <w:pStyle w:val="Title"/>
        <w:rPr>
          <w:rFonts w:ascii="Garamond" w:hAnsi="Garamond"/>
          <w:sz w:val="40"/>
          <w:szCs w:val="40"/>
        </w:rPr>
      </w:pPr>
      <w:r w:rsidRPr="00865439">
        <w:rPr>
          <w:rFonts w:ascii="Garamond" w:hAnsi="Garamond"/>
          <w:sz w:val="40"/>
          <w:szCs w:val="40"/>
        </w:rPr>
        <w:t>Section 1.0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Interpretation and Definitions</w:t>
      </w:r>
    </w:p>
    <w:p w14:paraId="7CA195F9" w14:textId="7EF814AE" w:rsidR="00982416" w:rsidRPr="00AC3A05" w:rsidRDefault="00865439" w:rsidP="00865439">
      <w:pPr>
        <w:pStyle w:val="Heading2"/>
        <w:rPr>
          <w:rFonts w:ascii="Garamond" w:hAnsi="Garamond"/>
        </w:rPr>
      </w:pPr>
      <w:r>
        <w:rPr>
          <w:rFonts w:ascii="Garamond" w:hAnsi="Garamond"/>
        </w:rPr>
        <w:t>Section 1.1</w:t>
      </w:r>
      <w:r>
        <w:rPr>
          <w:rFonts w:ascii="Garamond" w:hAnsi="Garamond"/>
        </w:rPr>
        <w:tab/>
        <w:t>-</w:t>
      </w:r>
      <w:r>
        <w:rPr>
          <w:rFonts w:ascii="Garamond" w:hAnsi="Garamond"/>
        </w:rPr>
        <w:tab/>
      </w:r>
      <w:r w:rsidR="00CC778B" w:rsidRPr="00AC3A05">
        <w:rPr>
          <w:rFonts w:ascii="Garamond" w:hAnsi="Garamond"/>
        </w:rPr>
        <w:t>Interpretation</w:t>
      </w:r>
    </w:p>
    <w:p w14:paraId="5E0365D2" w14:textId="77777777" w:rsidR="00982416" w:rsidRPr="00AC3A05" w:rsidRDefault="00CC778B">
      <w:pPr>
        <w:rPr>
          <w:rFonts w:ascii="Garamond" w:hAnsi="Garamond"/>
        </w:rPr>
      </w:pPr>
      <w:r w:rsidRPr="00AC3A05">
        <w:rPr>
          <w:rFonts w:ascii="Garamond" w:hAnsi="Garamond"/>
        </w:rPr>
        <w:t>The words of which the initial letter is capitalized have meanings defined under the following conditions. The following definitions shall have the same meaning regardless of whether they appear in singular or in plural.</w:t>
      </w:r>
    </w:p>
    <w:p w14:paraId="43660693" w14:textId="5CE5DF61" w:rsidR="00982416" w:rsidRPr="00AC3A05" w:rsidRDefault="00865439">
      <w:pPr>
        <w:pStyle w:val="Heading2"/>
        <w:rPr>
          <w:rFonts w:ascii="Garamond" w:hAnsi="Garamond"/>
        </w:rPr>
      </w:pPr>
      <w:r>
        <w:rPr>
          <w:rFonts w:ascii="Garamond" w:hAnsi="Garamond"/>
        </w:rPr>
        <w:t>Section 1.2</w:t>
      </w:r>
      <w:r>
        <w:rPr>
          <w:rFonts w:ascii="Garamond" w:hAnsi="Garamond"/>
        </w:rPr>
        <w:tab/>
        <w:t>-</w:t>
      </w:r>
      <w:r>
        <w:rPr>
          <w:rFonts w:ascii="Garamond" w:hAnsi="Garamond"/>
        </w:rPr>
        <w:tab/>
      </w:r>
      <w:r w:rsidR="00CC778B" w:rsidRPr="00AC3A05">
        <w:rPr>
          <w:rFonts w:ascii="Garamond" w:hAnsi="Garamond"/>
        </w:rPr>
        <w:t>Definitions</w:t>
      </w:r>
    </w:p>
    <w:p w14:paraId="3C1714B6" w14:textId="096D474D" w:rsidR="00982416" w:rsidRPr="00AC3A05" w:rsidRDefault="00CC778B">
      <w:pPr>
        <w:rPr>
          <w:rFonts w:ascii="Garamond" w:hAnsi="Garamond"/>
        </w:rPr>
      </w:pPr>
      <w:r w:rsidRPr="00AC3A05">
        <w:rPr>
          <w:rFonts w:ascii="Garamond" w:hAnsi="Garamond"/>
        </w:rPr>
        <w:t>For the purposes of these Terms and Conditions:</w:t>
      </w:r>
    </w:p>
    <w:p w14:paraId="5C8265C1" w14:textId="77777777" w:rsidR="00982416" w:rsidRPr="00AC3A05" w:rsidRDefault="00CC778B">
      <w:pPr>
        <w:pStyle w:val="ListParagraph"/>
        <w:rPr>
          <w:rFonts w:ascii="Garamond" w:hAnsi="Garamond"/>
        </w:rPr>
      </w:pPr>
      <w:r w:rsidRPr="00AC3A05">
        <w:rPr>
          <w:rFonts w:ascii="Garamond" w:hAnsi="Garamond"/>
          <w:b/>
        </w:rPr>
        <w:t>Affiliate</w:t>
      </w:r>
      <w:r w:rsidRPr="00AC3A05">
        <w:rPr>
          <w:rFonts w:ascii="Garamond" w:hAnsi="Garamond"/>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355094CD" w14:textId="2F2D54F0" w:rsidR="00A91459" w:rsidRDefault="00A91459" w:rsidP="00A91459">
      <w:pPr>
        <w:pStyle w:val="ListParagraph"/>
        <w:rPr>
          <w:rFonts w:ascii="Garamond" w:hAnsi="Garamond"/>
        </w:rPr>
      </w:pPr>
      <w:r>
        <w:rPr>
          <w:rFonts w:ascii="Garamond" w:hAnsi="Garamond"/>
          <w:b/>
        </w:rPr>
        <w:t>Client</w:t>
      </w:r>
      <w:r w:rsidRPr="00AC3A05">
        <w:rPr>
          <w:rFonts w:ascii="Garamond" w:hAnsi="Garamond"/>
        </w:rPr>
        <w:t xml:space="preserve"> means the individual accessing</w:t>
      </w:r>
      <w:r>
        <w:rPr>
          <w:rFonts w:ascii="Garamond" w:hAnsi="Garamond"/>
        </w:rPr>
        <w:t>,</w:t>
      </w:r>
      <w:r w:rsidRPr="00AC3A05">
        <w:rPr>
          <w:rFonts w:ascii="Garamond" w:hAnsi="Garamond"/>
        </w:rPr>
        <w:t xml:space="preserve"> using </w:t>
      </w:r>
      <w:r>
        <w:rPr>
          <w:rFonts w:ascii="Garamond" w:hAnsi="Garamond"/>
        </w:rPr>
        <w:t xml:space="preserve">or being provided </w:t>
      </w:r>
      <w:r w:rsidRPr="00AC3A05">
        <w:rPr>
          <w:rFonts w:ascii="Garamond" w:hAnsi="Garamond"/>
        </w:rPr>
        <w:t>the Service, or the company, or other legal entity on behalf of which such individual is accessing or using the Service, as applicable.</w:t>
      </w:r>
    </w:p>
    <w:p w14:paraId="11867C93" w14:textId="67229020" w:rsidR="00982416" w:rsidRPr="00AC3A05" w:rsidRDefault="00CC778B">
      <w:pPr>
        <w:pStyle w:val="ListParagraph"/>
        <w:rPr>
          <w:rFonts w:ascii="Garamond" w:hAnsi="Garamond"/>
        </w:rPr>
      </w:pPr>
      <w:r w:rsidRPr="00AC3A05">
        <w:rPr>
          <w:rFonts w:ascii="Garamond" w:hAnsi="Garamond"/>
          <w:b/>
        </w:rPr>
        <w:t>Country</w:t>
      </w:r>
      <w:r w:rsidRPr="00AC3A05">
        <w:rPr>
          <w:rFonts w:ascii="Garamond" w:hAnsi="Garamond"/>
        </w:rPr>
        <w:t xml:space="preserve"> refers to: </w:t>
      </w:r>
      <w:r w:rsidR="006644F0">
        <w:rPr>
          <w:rFonts w:ascii="Garamond" w:hAnsi="Garamond"/>
        </w:rPr>
        <w:t>United Kingdom.</w:t>
      </w:r>
    </w:p>
    <w:p w14:paraId="6F65D69C" w14:textId="1D6795D4" w:rsidR="00982416" w:rsidRPr="00AC3A05" w:rsidRDefault="00CC778B">
      <w:pPr>
        <w:pStyle w:val="ListParagraph"/>
        <w:rPr>
          <w:rFonts w:ascii="Garamond" w:hAnsi="Garamond"/>
        </w:rPr>
      </w:pPr>
      <w:r w:rsidRPr="00AC3A05">
        <w:rPr>
          <w:rFonts w:ascii="Garamond" w:hAnsi="Garamond"/>
          <w:b/>
        </w:rPr>
        <w:t>Company</w:t>
      </w:r>
      <w:r w:rsidRPr="00AC3A05">
        <w:rPr>
          <w:rFonts w:ascii="Garamond" w:hAnsi="Garamond"/>
        </w:rPr>
        <w:t xml:space="preserve"> (referred to as either "the Company", "We", "Us" or "Our" in this Agreement) refers to </w:t>
      </w:r>
      <w:r w:rsidR="00246BE9">
        <w:rPr>
          <w:rFonts w:ascii="Garamond" w:hAnsi="Garamond"/>
        </w:rPr>
        <w:t>ROMANS819 (R</w:t>
      </w:r>
      <w:proofErr w:type="gramStart"/>
      <w:r w:rsidR="00246BE9">
        <w:rPr>
          <w:rFonts w:ascii="Garamond" w:hAnsi="Garamond"/>
        </w:rPr>
        <w:t>8:XIX</w:t>
      </w:r>
      <w:proofErr w:type="gramEnd"/>
      <w:r w:rsidR="00246BE9">
        <w:rPr>
          <w:rFonts w:ascii="Garamond" w:hAnsi="Garamond"/>
        </w:rPr>
        <w:t>) Ministries</w:t>
      </w:r>
      <w:r w:rsidRPr="00AC3A05">
        <w:rPr>
          <w:rFonts w:ascii="Garamond" w:hAnsi="Garamond"/>
        </w:rPr>
        <w:t xml:space="preserve">, </w:t>
      </w:r>
      <w:r w:rsidR="00713AAB">
        <w:rPr>
          <w:rFonts w:ascii="Garamond" w:hAnsi="Garamond"/>
        </w:rPr>
        <w:t xml:space="preserve">4 Wilson Close, Wembley, London HA9 9ST </w:t>
      </w:r>
      <w:r w:rsidR="00632EF7">
        <w:rPr>
          <w:rFonts w:ascii="Garamond" w:hAnsi="Garamond"/>
        </w:rPr>
        <w:t>or its declared representative.</w:t>
      </w:r>
    </w:p>
    <w:p w14:paraId="30E71C41" w14:textId="492C66B5" w:rsidR="00982416" w:rsidRPr="00AC3A05" w:rsidRDefault="00CC778B">
      <w:pPr>
        <w:pStyle w:val="ListParagraph"/>
        <w:rPr>
          <w:rFonts w:ascii="Garamond" w:hAnsi="Garamond"/>
        </w:rPr>
      </w:pPr>
      <w:r w:rsidRPr="00AC3A05">
        <w:rPr>
          <w:rFonts w:ascii="Garamond" w:hAnsi="Garamond"/>
          <w:b/>
        </w:rPr>
        <w:t>Device</w:t>
      </w:r>
      <w:r w:rsidRPr="00AC3A05">
        <w:rPr>
          <w:rFonts w:ascii="Garamond" w:hAnsi="Garamond"/>
        </w:rPr>
        <w:t xml:space="preserve"> means any device that can access the Service such as a computer, a </w:t>
      </w:r>
      <w:r w:rsidR="00632EF7">
        <w:rPr>
          <w:rFonts w:ascii="Garamond" w:hAnsi="Garamond"/>
        </w:rPr>
        <w:t xml:space="preserve">mobile </w:t>
      </w:r>
      <w:r w:rsidRPr="00AC3A05">
        <w:rPr>
          <w:rFonts w:ascii="Garamond" w:hAnsi="Garamond"/>
        </w:rPr>
        <w:t>phone or a digital tablet.</w:t>
      </w:r>
    </w:p>
    <w:p w14:paraId="2D33AD93" w14:textId="56EF4848" w:rsidR="00982416" w:rsidRPr="00AC3A05" w:rsidRDefault="00CC778B">
      <w:pPr>
        <w:pStyle w:val="ListParagraph"/>
        <w:rPr>
          <w:rFonts w:ascii="Garamond" w:hAnsi="Garamond"/>
        </w:rPr>
      </w:pPr>
      <w:r w:rsidRPr="00AC3A05">
        <w:rPr>
          <w:rFonts w:ascii="Garamond" w:hAnsi="Garamond"/>
          <w:b/>
        </w:rPr>
        <w:t>Service</w:t>
      </w:r>
      <w:r w:rsidRPr="00AC3A05">
        <w:rPr>
          <w:rFonts w:ascii="Garamond" w:hAnsi="Garamond"/>
        </w:rPr>
        <w:t xml:space="preserve"> refers to the </w:t>
      </w:r>
      <w:r w:rsidR="00632EF7">
        <w:rPr>
          <w:rFonts w:ascii="Garamond" w:hAnsi="Garamond"/>
        </w:rPr>
        <w:t xml:space="preserve">services provided to the clients </w:t>
      </w:r>
      <w:r w:rsidR="00AC6182">
        <w:rPr>
          <w:rFonts w:ascii="Garamond" w:hAnsi="Garamond"/>
        </w:rPr>
        <w:t>e.g.,</w:t>
      </w:r>
      <w:r w:rsidR="00632EF7">
        <w:rPr>
          <w:rFonts w:ascii="Garamond" w:hAnsi="Garamond"/>
        </w:rPr>
        <w:t xml:space="preserve"> </w:t>
      </w:r>
      <w:r w:rsidR="00453852">
        <w:rPr>
          <w:rFonts w:ascii="Garamond" w:hAnsi="Garamond"/>
        </w:rPr>
        <w:t>Service</w:t>
      </w:r>
      <w:r w:rsidR="00632EF7">
        <w:rPr>
          <w:rFonts w:ascii="Garamond" w:hAnsi="Garamond"/>
        </w:rPr>
        <w:t xml:space="preserve"> Courses, Business Plans etc.</w:t>
      </w:r>
    </w:p>
    <w:p w14:paraId="3296B094" w14:textId="77777777" w:rsidR="00982416" w:rsidRPr="00AC3A05" w:rsidRDefault="00CC778B">
      <w:pPr>
        <w:pStyle w:val="ListParagraph"/>
        <w:rPr>
          <w:rFonts w:ascii="Garamond" w:hAnsi="Garamond"/>
        </w:rPr>
      </w:pPr>
      <w:r w:rsidRPr="00AC3A05">
        <w:rPr>
          <w:rFonts w:ascii="Garamond" w:hAnsi="Garamond"/>
          <w:b/>
        </w:rPr>
        <w:t>Terms and Conditions</w:t>
      </w:r>
      <w:r w:rsidRPr="00AC3A05">
        <w:rPr>
          <w:rFonts w:ascii="Garamond" w:hAnsi="Garamond"/>
        </w:rPr>
        <w:t xml:space="preserve"> (also referred as "Terms") mean these Terms and Conditions that form the entire agreement between You and the Company regarding the use of the Service. This Terms and Conditions agreement has been created with the help of the </w:t>
      </w:r>
      <w:hyperlink r:id="rId8">
        <w:r w:rsidRPr="00AC3A05">
          <w:rPr>
            <w:rFonts w:ascii="Garamond" w:hAnsi="Garamond"/>
          </w:rPr>
          <w:t>Terms and Conditions Generator</w:t>
        </w:r>
      </w:hyperlink>
      <w:r w:rsidRPr="00AC3A05">
        <w:rPr>
          <w:rFonts w:ascii="Garamond" w:hAnsi="Garamond"/>
        </w:rPr>
        <w:t>.</w:t>
      </w:r>
    </w:p>
    <w:p w14:paraId="5A00DEE1" w14:textId="77777777" w:rsidR="00982416" w:rsidRPr="00AC3A05" w:rsidRDefault="00CC778B">
      <w:pPr>
        <w:pStyle w:val="ListParagraph"/>
        <w:rPr>
          <w:rFonts w:ascii="Garamond" w:hAnsi="Garamond"/>
        </w:rPr>
      </w:pPr>
      <w:r w:rsidRPr="00AC3A05">
        <w:rPr>
          <w:rFonts w:ascii="Garamond" w:hAnsi="Garamond"/>
          <w:b/>
        </w:rPr>
        <w:t>Third-party Social Media Service</w:t>
      </w:r>
      <w:r w:rsidRPr="00AC3A05">
        <w:rPr>
          <w:rFonts w:ascii="Garamond" w:hAnsi="Garamond"/>
        </w:rPr>
        <w:t xml:space="preserve"> means any services or content (including data, information, products or services) provided by a third-party that may be displayed, included or made available by the Service.</w:t>
      </w:r>
    </w:p>
    <w:p w14:paraId="6E7331A8" w14:textId="541381E5" w:rsidR="00982416" w:rsidRPr="00AC3A05" w:rsidRDefault="00CC778B">
      <w:pPr>
        <w:pStyle w:val="ListParagraph"/>
        <w:rPr>
          <w:rFonts w:ascii="Garamond" w:hAnsi="Garamond"/>
        </w:rPr>
      </w:pPr>
      <w:r w:rsidRPr="00AC3A05">
        <w:rPr>
          <w:rFonts w:ascii="Garamond" w:hAnsi="Garamond"/>
          <w:b/>
        </w:rPr>
        <w:t>Website</w:t>
      </w:r>
      <w:r w:rsidRPr="00AC3A05">
        <w:rPr>
          <w:rFonts w:ascii="Garamond" w:hAnsi="Garamond"/>
        </w:rPr>
        <w:t xml:space="preserve"> refers to </w:t>
      </w:r>
      <w:r w:rsidR="00246BE9">
        <w:rPr>
          <w:rFonts w:ascii="Garamond" w:hAnsi="Garamond"/>
        </w:rPr>
        <w:t>ROMANS819 (R</w:t>
      </w:r>
      <w:proofErr w:type="gramStart"/>
      <w:r w:rsidR="00246BE9">
        <w:rPr>
          <w:rFonts w:ascii="Garamond" w:hAnsi="Garamond"/>
        </w:rPr>
        <w:t>8:XIX</w:t>
      </w:r>
      <w:proofErr w:type="gramEnd"/>
      <w:r w:rsidR="00246BE9">
        <w:rPr>
          <w:rFonts w:ascii="Garamond" w:hAnsi="Garamond"/>
        </w:rPr>
        <w:t>) Ministries</w:t>
      </w:r>
      <w:r w:rsidRPr="00AC3A05">
        <w:rPr>
          <w:rFonts w:ascii="Garamond" w:hAnsi="Garamond"/>
        </w:rPr>
        <w:t xml:space="preserve">, accessible from </w:t>
      </w:r>
      <w:hyperlink r:id="rId9" w:history="1">
        <w:r w:rsidR="00246BE9">
          <w:rPr>
            <w:rStyle w:val="Hyperlink"/>
            <w:rFonts w:ascii="Garamond" w:hAnsi="Garamond"/>
          </w:rPr>
          <w:t>www.romans819.org</w:t>
        </w:r>
      </w:hyperlink>
    </w:p>
    <w:p w14:paraId="5444E4A7" w14:textId="41820D9A" w:rsidR="00982416" w:rsidRDefault="00CC778B">
      <w:pPr>
        <w:pStyle w:val="ListParagraph"/>
        <w:rPr>
          <w:rFonts w:ascii="Garamond" w:hAnsi="Garamond"/>
        </w:rPr>
      </w:pPr>
      <w:r w:rsidRPr="00AC3A05">
        <w:rPr>
          <w:rFonts w:ascii="Garamond" w:hAnsi="Garamond"/>
          <w:b/>
        </w:rPr>
        <w:t>You</w:t>
      </w:r>
      <w:r w:rsidRPr="00AC3A05">
        <w:rPr>
          <w:rFonts w:ascii="Garamond" w:hAnsi="Garamond"/>
        </w:rPr>
        <w:t xml:space="preserve"> </w:t>
      </w:r>
      <w:proofErr w:type="gramStart"/>
      <w:r w:rsidRPr="00AC3A05">
        <w:rPr>
          <w:rFonts w:ascii="Garamond" w:hAnsi="Garamond"/>
        </w:rPr>
        <w:t>means</w:t>
      </w:r>
      <w:proofErr w:type="gramEnd"/>
      <w:r w:rsidRPr="00AC3A05">
        <w:rPr>
          <w:rFonts w:ascii="Garamond" w:hAnsi="Garamond"/>
        </w:rPr>
        <w:t xml:space="preserve"> the individual accessing</w:t>
      </w:r>
      <w:r w:rsidR="00632EF7">
        <w:rPr>
          <w:rFonts w:ascii="Garamond" w:hAnsi="Garamond"/>
        </w:rPr>
        <w:t>,</w:t>
      </w:r>
      <w:r w:rsidRPr="00AC3A05">
        <w:rPr>
          <w:rFonts w:ascii="Garamond" w:hAnsi="Garamond"/>
        </w:rPr>
        <w:t xml:space="preserve"> using </w:t>
      </w:r>
      <w:r w:rsidR="00632EF7">
        <w:rPr>
          <w:rFonts w:ascii="Garamond" w:hAnsi="Garamond"/>
        </w:rPr>
        <w:t xml:space="preserve">or being provided </w:t>
      </w:r>
      <w:r w:rsidRPr="00AC3A05">
        <w:rPr>
          <w:rFonts w:ascii="Garamond" w:hAnsi="Garamond"/>
        </w:rPr>
        <w:t>the Service, or the company, or other legal entity on behalf of which such individual is accessing or using the Service, as applicable.</w:t>
      </w:r>
    </w:p>
    <w:p w14:paraId="69F17852" w14:textId="6FA1C092" w:rsidR="00632EF7" w:rsidRDefault="00632EF7">
      <w:pPr>
        <w:pStyle w:val="ListParagraph"/>
        <w:rPr>
          <w:rFonts w:ascii="Garamond" w:hAnsi="Garamond"/>
        </w:rPr>
      </w:pPr>
    </w:p>
    <w:p w14:paraId="2B6598A0" w14:textId="77777777" w:rsidR="00632EF7" w:rsidRPr="00AC3A05" w:rsidRDefault="00632EF7">
      <w:pPr>
        <w:pStyle w:val="ListParagraph"/>
        <w:rPr>
          <w:rFonts w:ascii="Garamond" w:hAnsi="Garamond"/>
        </w:rPr>
      </w:pPr>
    </w:p>
    <w:p w14:paraId="7204C6C9" w14:textId="660D8768" w:rsidR="00982416" w:rsidRPr="00865439" w:rsidRDefault="00865439">
      <w:pPr>
        <w:pStyle w:val="Title"/>
        <w:rPr>
          <w:rFonts w:ascii="Garamond" w:hAnsi="Garamond"/>
          <w:sz w:val="40"/>
          <w:szCs w:val="40"/>
        </w:rPr>
      </w:pPr>
      <w:r w:rsidRPr="00865439">
        <w:rPr>
          <w:rFonts w:ascii="Garamond" w:hAnsi="Garamond"/>
          <w:sz w:val="40"/>
          <w:szCs w:val="40"/>
        </w:rPr>
        <w:lastRenderedPageBreak/>
        <w:t>Section 2.0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Acknowledgment</w:t>
      </w:r>
    </w:p>
    <w:p w14:paraId="3C4B1158" w14:textId="77777777" w:rsidR="00982416" w:rsidRPr="00AC3A05" w:rsidRDefault="00CC778B">
      <w:pPr>
        <w:rPr>
          <w:rFonts w:ascii="Garamond" w:hAnsi="Garamond"/>
        </w:rPr>
      </w:pPr>
      <w:r w:rsidRPr="00AC3A05">
        <w:rPr>
          <w:rFonts w:ascii="Garamond" w:hAnsi="Garamond"/>
        </w:rPr>
        <w:t>These are the Terms and Conditions governing the use of this Service and the agreement that operates between You and the Company. These Terms and Conditions set out the rights and obligations of all users regarding the use of the Service.</w:t>
      </w:r>
    </w:p>
    <w:p w14:paraId="26E52E6B" w14:textId="77777777" w:rsidR="00982416" w:rsidRPr="00AC3A05" w:rsidRDefault="00CC778B">
      <w:pPr>
        <w:rPr>
          <w:rFonts w:ascii="Garamond" w:hAnsi="Garamond"/>
        </w:rPr>
      </w:pPr>
      <w:r w:rsidRPr="00AC3A05">
        <w:rPr>
          <w:rFonts w:ascii="Garamond" w:hAnsi="Garamond"/>
        </w:rPr>
        <w:t>Your access to and use of the Service is conditioned on Your acceptance of and compliance with these Terms and Conditions. These Terms and Conditions apply to all visitors, users and others who access or use the Service.</w:t>
      </w:r>
    </w:p>
    <w:p w14:paraId="4132835B" w14:textId="77777777" w:rsidR="00982416" w:rsidRPr="00AC3A05" w:rsidRDefault="00CC778B">
      <w:pPr>
        <w:rPr>
          <w:rFonts w:ascii="Garamond" w:hAnsi="Garamond"/>
        </w:rPr>
      </w:pPr>
      <w:r w:rsidRPr="00AC3A05">
        <w:rPr>
          <w:rFonts w:ascii="Garamond" w:hAnsi="Garamond"/>
        </w:rPr>
        <w:t xml:space="preserve">By accessing or using the Service You agree to be bound by these Terms and Conditions. If You disagree with any part of these Terms and </w:t>
      </w:r>
      <w:proofErr w:type="gramStart"/>
      <w:r w:rsidRPr="00AC3A05">
        <w:rPr>
          <w:rFonts w:ascii="Garamond" w:hAnsi="Garamond"/>
        </w:rPr>
        <w:t>Conditions</w:t>
      </w:r>
      <w:proofErr w:type="gramEnd"/>
      <w:r w:rsidRPr="00AC3A05">
        <w:rPr>
          <w:rFonts w:ascii="Garamond" w:hAnsi="Garamond"/>
        </w:rPr>
        <w:t xml:space="preserve"> then You may not access the Service.</w:t>
      </w:r>
    </w:p>
    <w:p w14:paraId="49E614A6" w14:textId="77777777" w:rsidR="00982416" w:rsidRPr="00AC3A05" w:rsidRDefault="00CC778B">
      <w:pPr>
        <w:rPr>
          <w:rFonts w:ascii="Garamond" w:hAnsi="Garamond"/>
        </w:rPr>
      </w:pPr>
      <w:r w:rsidRPr="00AC3A05">
        <w:rPr>
          <w:rFonts w:ascii="Garamond" w:hAnsi="Garamond"/>
        </w:rPr>
        <w:t>You represent that you are over the age of 18. The Company does not permit those under 18 to use the Service.</w:t>
      </w:r>
    </w:p>
    <w:p w14:paraId="1AB2EEF0" w14:textId="34DAC8D7" w:rsidR="00982416" w:rsidRPr="00AC3A05" w:rsidRDefault="00CC778B">
      <w:pPr>
        <w:rPr>
          <w:rFonts w:ascii="Garamond" w:hAnsi="Garamond"/>
        </w:rPr>
      </w:pPr>
      <w:r w:rsidRPr="00AC3A05">
        <w:rPr>
          <w:rFonts w:ascii="Garamond" w:hAnsi="Garamond"/>
        </w:rPr>
        <w:t xml:space="preserve">Your access to and use of the Service is also conditioned on Your acceptance of and compliance with the </w:t>
      </w:r>
      <w:r w:rsidR="00A10A34">
        <w:rPr>
          <w:rFonts w:ascii="Garamond" w:hAnsi="Garamond"/>
        </w:rPr>
        <w:t>Non-Disclosure Statement</w:t>
      </w:r>
      <w:r w:rsidRPr="00AC3A05">
        <w:rPr>
          <w:rFonts w:ascii="Garamond" w:hAnsi="Garamond"/>
        </w:rPr>
        <w:t xml:space="preserve"> of the Company. Our </w:t>
      </w:r>
      <w:r w:rsidR="00A10A34">
        <w:rPr>
          <w:rFonts w:ascii="Garamond" w:hAnsi="Garamond"/>
        </w:rPr>
        <w:t>Non-Disclosure Statement</w:t>
      </w:r>
      <w:r w:rsidRPr="00AC3A05">
        <w:rPr>
          <w:rFonts w:ascii="Garamond" w:hAnsi="Garamond"/>
        </w:rPr>
        <w:t xml:space="preserve"> describes Our policies and procedures on the collection, use and disclosure of Your personal information when You use the Application or the Website and tells You about Your privacy rights and how the law protects You. Please read Our </w:t>
      </w:r>
      <w:r w:rsidR="00A10A34">
        <w:rPr>
          <w:rFonts w:ascii="Garamond" w:hAnsi="Garamond"/>
        </w:rPr>
        <w:t>Non-Disclosure Statement</w:t>
      </w:r>
      <w:r w:rsidRPr="00AC3A05">
        <w:rPr>
          <w:rFonts w:ascii="Garamond" w:hAnsi="Garamond"/>
        </w:rPr>
        <w:t xml:space="preserve"> carefully before using Our Service.</w:t>
      </w:r>
    </w:p>
    <w:p w14:paraId="35D5E2C8" w14:textId="77777777" w:rsidR="00A10A34" w:rsidRDefault="00A10A34">
      <w:pPr>
        <w:pStyle w:val="Title"/>
        <w:rPr>
          <w:rFonts w:ascii="Garamond" w:hAnsi="Garamond"/>
        </w:rPr>
      </w:pPr>
    </w:p>
    <w:p w14:paraId="5D851D5D" w14:textId="0FF0CDB1" w:rsidR="00982416" w:rsidRPr="00865439" w:rsidRDefault="00865439">
      <w:pPr>
        <w:pStyle w:val="Title"/>
        <w:rPr>
          <w:rFonts w:ascii="Garamond" w:hAnsi="Garamond"/>
          <w:sz w:val="40"/>
          <w:szCs w:val="40"/>
        </w:rPr>
      </w:pPr>
      <w:r w:rsidRPr="00865439">
        <w:rPr>
          <w:rFonts w:ascii="Garamond" w:hAnsi="Garamond"/>
          <w:sz w:val="40"/>
          <w:szCs w:val="40"/>
        </w:rPr>
        <w:t xml:space="preserve">Section </w:t>
      </w:r>
      <w:r>
        <w:rPr>
          <w:rFonts w:ascii="Garamond" w:hAnsi="Garamond"/>
          <w:sz w:val="40"/>
          <w:szCs w:val="40"/>
        </w:rPr>
        <w:t>3</w:t>
      </w:r>
      <w:r w:rsidRPr="00865439">
        <w:rPr>
          <w:rFonts w:ascii="Garamond" w:hAnsi="Garamond"/>
          <w:sz w:val="40"/>
          <w:szCs w:val="40"/>
        </w:rPr>
        <w:t>.0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Links to Other Websites</w:t>
      </w:r>
    </w:p>
    <w:p w14:paraId="56C4711E" w14:textId="77777777" w:rsidR="00982416" w:rsidRPr="00AC3A05" w:rsidRDefault="00CC778B">
      <w:pPr>
        <w:rPr>
          <w:rFonts w:ascii="Garamond" w:hAnsi="Garamond"/>
        </w:rPr>
      </w:pPr>
      <w:r w:rsidRPr="00AC3A05">
        <w:rPr>
          <w:rFonts w:ascii="Garamond" w:hAnsi="Garamond"/>
        </w:rPr>
        <w:t>Our Service may contain links to third-party web sites or services that are not owned or controlled by the Company.</w:t>
      </w:r>
    </w:p>
    <w:p w14:paraId="49348129" w14:textId="77777777" w:rsidR="00982416" w:rsidRPr="00AC3A05" w:rsidRDefault="00CC778B">
      <w:pPr>
        <w:rPr>
          <w:rFonts w:ascii="Garamond" w:hAnsi="Garamond"/>
        </w:rPr>
      </w:pPr>
      <w:r w:rsidRPr="00AC3A05">
        <w:rPr>
          <w:rFonts w:ascii="Garamond" w:hAnsi="Garamond"/>
        </w:rPr>
        <w:t xml:space="preserve">The Company has no control over, and assumes no responsibility for, the content, privacy policies, or practices of any </w:t>
      </w:r>
      <w:proofErr w:type="gramStart"/>
      <w:r w:rsidRPr="00AC3A05">
        <w:rPr>
          <w:rFonts w:ascii="Garamond" w:hAnsi="Garamond"/>
        </w:rPr>
        <w:t>third party</w:t>
      </w:r>
      <w:proofErr w:type="gramEnd"/>
      <w:r w:rsidRPr="00AC3A05">
        <w:rPr>
          <w:rFonts w:ascii="Garamond" w:hAnsi="Garamond"/>
        </w:rPr>
        <w:t xml:space="preserve">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7E4BE5FF" w14:textId="44528F90" w:rsidR="00982416" w:rsidRDefault="00CC778B">
      <w:pPr>
        <w:rPr>
          <w:rFonts w:ascii="Garamond" w:hAnsi="Garamond"/>
        </w:rPr>
      </w:pPr>
      <w:r w:rsidRPr="00AC3A05">
        <w:rPr>
          <w:rFonts w:ascii="Garamond" w:hAnsi="Garamond"/>
        </w:rPr>
        <w:t>We strongly advise You to read the terms and conditions and privacy policies of any third-party web sites or services that You visit.</w:t>
      </w:r>
    </w:p>
    <w:p w14:paraId="2E5A5C0F" w14:textId="77777777" w:rsidR="00865439" w:rsidRPr="00AC3A05" w:rsidRDefault="00865439">
      <w:pPr>
        <w:rPr>
          <w:rFonts w:ascii="Garamond" w:hAnsi="Garamond"/>
        </w:rPr>
      </w:pPr>
    </w:p>
    <w:p w14:paraId="01E83554" w14:textId="0D76AD28" w:rsidR="00865439" w:rsidRDefault="00865439" w:rsidP="00865439"/>
    <w:p w14:paraId="1CDD9C65" w14:textId="77777777" w:rsidR="0047045D" w:rsidRPr="00865439" w:rsidRDefault="0047045D" w:rsidP="00865439"/>
    <w:p w14:paraId="325CED03" w14:textId="31FD5525" w:rsidR="0047045D" w:rsidRPr="0047045D" w:rsidRDefault="0047045D" w:rsidP="0047045D">
      <w:pPr>
        <w:pStyle w:val="Title"/>
        <w:jc w:val="center"/>
      </w:pPr>
      <w:r w:rsidRPr="0047045D">
        <w:rPr>
          <w:rFonts w:ascii="Garamond" w:hAnsi="Garamond"/>
          <w:i/>
          <w:iCs/>
          <w:color w:val="auto"/>
          <w:sz w:val="18"/>
          <w:szCs w:val="18"/>
        </w:rPr>
        <w:t>Intentionally Left Blank</w:t>
      </w:r>
    </w:p>
    <w:p w14:paraId="5EFFA33B" w14:textId="77777777" w:rsidR="0047045D" w:rsidRDefault="0047045D">
      <w:pPr>
        <w:pStyle w:val="Title"/>
        <w:rPr>
          <w:rFonts w:ascii="Garamond" w:hAnsi="Garamond"/>
          <w:sz w:val="40"/>
          <w:szCs w:val="40"/>
        </w:rPr>
      </w:pPr>
    </w:p>
    <w:p w14:paraId="40C35B40" w14:textId="1025FBD5" w:rsidR="00982416" w:rsidRPr="00865439" w:rsidRDefault="00865439">
      <w:pPr>
        <w:pStyle w:val="Title"/>
        <w:rPr>
          <w:rFonts w:ascii="Garamond" w:hAnsi="Garamond"/>
          <w:sz w:val="40"/>
          <w:szCs w:val="40"/>
        </w:rPr>
      </w:pPr>
      <w:r w:rsidRPr="00865439">
        <w:rPr>
          <w:rFonts w:ascii="Garamond" w:hAnsi="Garamond"/>
          <w:sz w:val="40"/>
          <w:szCs w:val="40"/>
        </w:rPr>
        <w:lastRenderedPageBreak/>
        <w:t xml:space="preserve">Section </w:t>
      </w:r>
      <w:r>
        <w:rPr>
          <w:rFonts w:ascii="Garamond" w:hAnsi="Garamond"/>
          <w:sz w:val="40"/>
          <w:szCs w:val="40"/>
        </w:rPr>
        <w:t>4</w:t>
      </w:r>
      <w:r w:rsidRPr="00865439">
        <w:rPr>
          <w:rFonts w:ascii="Garamond" w:hAnsi="Garamond"/>
          <w:sz w:val="40"/>
          <w:szCs w:val="40"/>
        </w:rPr>
        <w:t>.0</w:t>
      </w:r>
      <w:r w:rsidRPr="00865439">
        <w:rPr>
          <w:rFonts w:ascii="Garamond" w:hAnsi="Garamond"/>
          <w:sz w:val="40"/>
          <w:szCs w:val="40"/>
        </w:rPr>
        <w:tab/>
        <w:t>-</w:t>
      </w:r>
      <w:r w:rsidRPr="00865439">
        <w:rPr>
          <w:rFonts w:ascii="Garamond" w:hAnsi="Garamond"/>
          <w:sz w:val="40"/>
          <w:szCs w:val="40"/>
        </w:rPr>
        <w:tab/>
      </w:r>
      <w:r w:rsidR="000E75FE">
        <w:rPr>
          <w:rFonts w:ascii="Garamond" w:hAnsi="Garamond"/>
          <w:sz w:val="40"/>
          <w:szCs w:val="40"/>
        </w:rPr>
        <w:t>Service Payment Terms</w:t>
      </w:r>
    </w:p>
    <w:p w14:paraId="21908A95" w14:textId="06D73858" w:rsidR="00982416" w:rsidRPr="00AC3A05" w:rsidRDefault="000E75FE">
      <w:pPr>
        <w:rPr>
          <w:rFonts w:ascii="Garamond" w:hAnsi="Garamond"/>
        </w:rPr>
      </w:pPr>
      <w:r>
        <w:rPr>
          <w:rFonts w:ascii="Garamond" w:hAnsi="Garamond"/>
        </w:rPr>
        <w:t>The following Service Payment Terms shall be in place:</w:t>
      </w:r>
    </w:p>
    <w:p w14:paraId="0A2C4A59" w14:textId="607F4ED0" w:rsidR="000E75FE" w:rsidRPr="00AC3A05" w:rsidRDefault="000E75FE" w:rsidP="000E75FE">
      <w:pPr>
        <w:pStyle w:val="Heading2"/>
        <w:rPr>
          <w:rFonts w:ascii="Garamond" w:hAnsi="Garamond"/>
        </w:rPr>
      </w:pPr>
      <w:r>
        <w:rPr>
          <w:rFonts w:ascii="Garamond" w:hAnsi="Garamond"/>
        </w:rPr>
        <w:t>Section 4.1</w:t>
      </w:r>
      <w:r>
        <w:rPr>
          <w:rFonts w:ascii="Garamond" w:hAnsi="Garamond"/>
        </w:rPr>
        <w:tab/>
        <w:t>-</w:t>
      </w:r>
      <w:r>
        <w:rPr>
          <w:rFonts w:ascii="Garamond" w:hAnsi="Garamond"/>
        </w:rPr>
        <w:tab/>
      </w:r>
      <w:r w:rsidR="00A91459">
        <w:rPr>
          <w:rFonts w:ascii="Garamond" w:hAnsi="Garamond"/>
        </w:rPr>
        <w:t>Payment Refunds</w:t>
      </w:r>
    </w:p>
    <w:p w14:paraId="602CF89E" w14:textId="157BC2BA" w:rsidR="000E75FE" w:rsidRPr="00AC3A05" w:rsidRDefault="00A91459" w:rsidP="000E75FE">
      <w:pPr>
        <w:rPr>
          <w:rFonts w:ascii="Garamond" w:hAnsi="Garamond"/>
        </w:rPr>
      </w:pPr>
      <w:r>
        <w:rPr>
          <w:rFonts w:ascii="Garamond" w:hAnsi="Garamond"/>
        </w:rPr>
        <w:t>All payments, either initiated or completed are Non-Refundable, either in part or in whole</w:t>
      </w:r>
      <w:r w:rsidR="000E75FE" w:rsidRPr="00AC3A05">
        <w:rPr>
          <w:rFonts w:ascii="Garamond" w:hAnsi="Garamond"/>
        </w:rPr>
        <w:t>.</w:t>
      </w:r>
      <w:r>
        <w:rPr>
          <w:rFonts w:ascii="Garamond" w:hAnsi="Garamond"/>
        </w:rPr>
        <w:t xml:space="preserve">  </w:t>
      </w:r>
      <w:r w:rsidR="00AC6182">
        <w:rPr>
          <w:rFonts w:ascii="Garamond" w:hAnsi="Garamond"/>
        </w:rPr>
        <w:t>Variations</w:t>
      </w:r>
      <w:r>
        <w:rPr>
          <w:rFonts w:ascii="Garamond" w:hAnsi="Garamond"/>
        </w:rPr>
        <w:t xml:space="preserve"> to the provision of Section 4.1 are listed in Section 4.2 </w:t>
      </w:r>
    </w:p>
    <w:p w14:paraId="384ABFC2" w14:textId="126ECBBE" w:rsidR="000E75FE" w:rsidRPr="00AC3A05" w:rsidRDefault="000E75FE" w:rsidP="000E75FE">
      <w:pPr>
        <w:pStyle w:val="Heading2"/>
        <w:rPr>
          <w:rFonts w:ascii="Garamond" w:hAnsi="Garamond"/>
        </w:rPr>
      </w:pPr>
      <w:r>
        <w:rPr>
          <w:rFonts w:ascii="Garamond" w:hAnsi="Garamond"/>
        </w:rPr>
        <w:t>Section 4.2</w:t>
      </w:r>
      <w:r>
        <w:rPr>
          <w:rFonts w:ascii="Garamond" w:hAnsi="Garamond"/>
        </w:rPr>
        <w:tab/>
        <w:t>-</w:t>
      </w:r>
      <w:r>
        <w:rPr>
          <w:rFonts w:ascii="Garamond" w:hAnsi="Garamond"/>
        </w:rPr>
        <w:tab/>
      </w:r>
      <w:r w:rsidR="00A91459">
        <w:rPr>
          <w:rFonts w:ascii="Garamond" w:hAnsi="Garamond"/>
        </w:rPr>
        <w:t>Payment Disputes</w:t>
      </w:r>
    </w:p>
    <w:p w14:paraId="26AB40B5" w14:textId="1F8C2F9D" w:rsidR="000E75FE" w:rsidRDefault="00A91459" w:rsidP="000E75FE">
      <w:pPr>
        <w:rPr>
          <w:rFonts w:ascii="Garamond" w:hAnsi="Garamond"/>
        </w:rPr>
      </w:pPr>
      <w:r>
        <w:rPr>
          <w:rFonts w:ascii="Garamond" w:hAnsi="Garamond"/>
        </w:rPr>
        <w:t>Exceptions to Section 4.1</w:t>
      </w:r>
      <w:r w:rsidR="00054750">
        <w:rPr>
          <w:rFonts w:ascii="Garamond" w:hAnsi="Garamond"/>
        </w:rPr>
        <w:t xml:space="preserve"> are</w:t>
      </w:r>
      <w:r>
        <w:rPr>
          <w:rFonts w:ascii="Garamond" w:hAnsi="Garamond"/>
        </w:rPr>
        <w:t>:</w:t>
      </w:r>
    </w:p>
    <w:p w14:paraId="3B834CA6" w14:textId="70CF44B6" w:rsidR="00C64FCE" w:rsidRDefault="003E7208" w:rsidP="00A91459">
      <w:pPr>
        <w:pStyle w:val="ListParagraph"/>
        <w:numPr>
          <w:ilvl w:val="0"/>
          <w:numId w:val="11"/>
        </w:numPr>
        <w:rPr>
          <w:rFonts w:ascii="Garamond" w:hAnsi="Garamond"/>
        </w:rPr>
      </w:pPr>
      <w:r w:rsidRPr="003E7208">
        <w:rPr>
          <w:rFonts w:ascii="Garamond" w:hAnsi="Garamond"/>
          <w:u w:val="single"/>
        </w:rPr>
        <w:t>Section 4.2.1</w:t>
      </w:r>
      <w:r w:rsidRPr="003E7208">
        <w:rPr>
          <w:rFonts w:ascii="Garamond" w:hAnsi="Garamond"/>
        </w:rPr>
        <w:t>:</w:t>
      </w:r>
      <w:r w:rsidRPr="003E7208">
        <w:rPr>
          <w:rFonts w:ascii="Garamond" w:hAnsi="Garamond"/>
        </w:rPr>
        <w:tab/>
      </w:r>
      <w:r w:rsidR="00A91459">
        <w:rPr>
          <w:rFonts w:ascii="Garamond" w:hAnsi="Garamond"/>
        </w:rPr>
        <w:t xml:space="preserve">Failure to provide services advertised by the </w:t>
      </w:r>
      <w:r w:rsidR="00AC6182">
        <w:rPr>
          <w:rFonts w:ascii="Garamond" w:hAnsi="Garamond"/>
        </w:rPr>
        <w:t>Company.</w:t>
      </w:r>
    </w:p>
    <w:p w14:paraId="2D02CE8D" w14:textId="19676354" w:rsidR="00A91459" w:rsidRDefault="00A91459" w:rsidP="00C64FCE">
      <w:pPr>
        <w:pStyle w:val="ListParagraph"/>
        <w:numPr>
          <w:ilvl w:val="0"/>
          <w:numId w:val="12"/>
        </w:numPr>
        <w:rPr>
          <w:rFonts w:ascii="Garamond" w:hAnsi="Garamond"/>
        </w:rPr>
      </w:pPr>
      <w:r>
        <w:rPr>
          <w:rFonts w:ascii="Garamond" w:hAnsi="Garamond"/>
        </w:rPr>
        <w:t xml:space="preserve">Full refund of mutually agreeable rescheduling of the </w:t>
      </w:r>
      <w:r w:rsidR="00453852">
        <w:rPr>
          <w:rFonts w:ascii="Garamond" w:hAnsi="Garamond"/>
        </w:rPr>
        <w:t>service</w:t>
      </w:r>
      <w:r>
        <w:rPr>
          <w:rFonts w:ascii="Garamond" w:hAnsi="Garamond"/>
        </w:rPr>
        <w:t>.</w:t>
      </w:r>
    </w:p>
    <w:p w14:paraId="5B144A04" w14:textId="2A23C332" w:rsidR="00C64FCE" w:rsidRDefault="003E7208" w:rsidP="00A91459">
      <w:pPr>
        <w:pStyle w:val="ListParagraph"/>
        <w:numPr>
          <w:ilvl w:val="0"/>
          <w:numId w:val="11"/>
        </w:numPr>
        <w:rPr>
          <w:rFonts w:ascii="Garamond" w:hAnsi="Garamond"/>
        </w:rPr>
      </w:pPr>
      <w:r w:rsidRPr="003E7208">
        <w:rPr>
          <w:rFonts w:ascii="Garamond" w:hAnsi="Garamond"/>
          <w:u w:val="single"/>
        </w:rPr>
        <w:t>Section 4.2.</w:t>
      </w:r>
      <w:r>
        <w:rPr>
          <w:rFonts w:ascii="Garamond" w:hAnsi="Garamond"/>
          <w:u w:val="single"/>
        </w:rPr>
        <w:t>2</w:t>
      </w:r>
      <w:r w:rsidRPr="003E7208">
        <w:rPr>
          <w:rFonts w:ascii="Garamond" w:hAnsi="Garamond"/>
        </w:rPr>
        <w:t>:</w:t>
      </w:r>
      <w:r w:rsidRPr="003E7208">
        <w:rPr>
          <w:rFonts w:ascii="Garamond" w:hAnsi="Garamond"/>
        </w:rPr>
        <w:tab/>
      </w:r>
      <w:r w:rsidR="00A91459">
        <w:rPr>
          <w:rFonts w:ascii="Garamond" w:hAnsi="Garamond"/>
        </w:rPr>
        <w:t xml:space="preserve">Failure to attend scheduled appointment by the </w:t>
      </w:r>
      <w:r w:rsidR="00AC6182">
        <w:rPr>
          <w:rFonts w:ascii="Garamond" w:hAnsi="Garamond"/>
        </w:rPr>
        <w:t>Client.</w:t>
      </w:r>
    </w:p>
    <w:p w14:paraId="018DDF8E" w14:textId="7B3FB8B6" w:rsidR="00A91459" w:rsidRDefault="00A91459" w:rsidP="00C64FCE">
      <w:pPr>
        <w:pStyle w:val="ListParagraph"/>
        <w:numPr>
          <w:ilvl w:val="0"/>
          <w:numId w:val="12"/>
        </w:numPr>
        <w:rPr>
          <w:rFonts w:ascii="Garamond" w:hAnsi="Garamond"/>
        </w:rPr>
      </w:pPr>
      <w:r>
        <w:rPr>
          <w:rFonts w:ascii="Garamond" w:hAnsi="Garamond"/>
        </w:rPr>
        <w:t>At the discretion of the company, rescheduling of the client for the first available course thereafter.</w:t>
      </w:r>
    </w:p>
    <w:p w14:paraId="2E430B3E" w14:textId="334A8DEE" w:rsidR="00C64FCE" w:rsidRDefault="003E7208" w:rsidP="00C64FCE">
      <w:pPr>
        <w:pStyle w:val="ListParagraph"/>
        <w:numPr>
          <w:ilvl w:val="0"/>
          <w:numId w:val="11"/>
        </w:numPr>
        <w:rPr>
          <w:rFonts w:ascii="Garamond" w:hAnsi="Garamond"/>
        </w:rPr>
      </w:pPr>
      <w:r w:rsidRPr="003E7208">
        <w:rPr>
          <w:rFonts w:ascii="Garamond" w:hAnsi="Garamond"/>
          <w:u w:val="single"/>
        </w:rPr>
        <w:t>Section 4.2.</w:t>
      </w:r>
      <w:r>
        <w:rPr>
          <w:rFonts w:ascii="Garamond" w:hAnsi="Garamond"/>
          <w:u w:val="single"/>
        </w:rPr>
        <w:t>3</w:t>
      </w:r>
      <w:r w:rsidRPr="003E7208">
        <w:rPr>
          <w:rFonts w:ascii="Garamond" w:hAnsi="Garamond"/>
        </w:rPr>
        <w:t>:</w:t>
      </w:r>
      <w:r w:rsidRPr="003E7208">
        <w:rPr>
          <w:rFonts w:ascii="Garamond" w:hAnsi="Garamond"/>
        </w:rPr>
        <w:tab/>
      </w:r>
      <w:r>
        <w:rPr>
          <w:rFonts w:ascii="Garamond" w:hAnsi="Garamond"/>
        </w:rPr>
        <w:t>Failure to provide advertised services due to circumstances beyond the</w:t>
      </w:r>
      <w:r w:rsidR="00C64FCE">
        <w:rPr>
          <w:rFonts w:ascii="Garamond" w:hAnsi="Garamond"/>
        </w:rPr>
        <w:tab/>
      </w:r>
      <w:r w:rsidR="00C64FCE">
        <w:rPr>
          <w:rFonts w:ascii="Garamond" w:hAnsi="Garamond"/>
        </w:rPr>
        <w:tab/>
      </w:r>
      <w:r w:rsidR="00C64FCE">
        <w:rPr>
          <w:rFonts w:ascii="Garamond" w:hAnsi="Garamond"/>
        </w:rPr>
        <w:tab/>
      </w:r>
      <w:r>
        <w:rPr>
          <w:rFonts w:ascii="Garamond" w:hAnsi="Garamond"/>
        </w:rPr>
        <w:t>control of the Company</w:t>
      </w:r>
      <w:r w:rsidR="00C64FCE">
        <w:rPr>
          <w:rFonts w:ascii="Garamond" w:hAnsi="Garamond"/>
        </w:rPr>
        <w:t>.</w:t>
      </w:r>
    </w:p>
    <w:p w14:paraId="6251D539" w14:textId="758CBD64" w:rsidR="00A91459" w:rsidRPr="00C64FCE" w:rsidRDefault="003E7208" w:rsidP="00C64FCE">
      <w:pPr>
        <w:pStyle w:val="ListParagraph"/>
        <w:numPr>
          <w:ilvl w:val="0"/>
          <w:numId w:val="12"/>
        </w:numPr>
        <w:rPr>
          <w:rFonts w:ascii="Garamond" w:hAnsi="Garamond"/>
        </w:rPr>
      </w:pPr>
      <w:r w:rsidRPr="00C64FCE">
        <w:rPr>
          <w:rFonts w:ascii="Garamond" w:hAnsi="Garamond"/>
        </w:rPr>
        <w:t>As in Section 4.2.2</w:t>
      </w:r>
    </w:p>
    <w:p w14:paraId="22089ED2" w14:textId="77777777" w:rsidR="00A10A34" w:rsidRDefault="00A10A34">
      <w:pPr>
        <w:pStyle w:val="Title"/>
        <w:rPr>
          <w:rFonts w:ascii="Garamond" w:hAnsi="Garamond"/>
        </w:rPr>
      </w:pPr>
    </w:p>
    <w:p w14:paraId="318502A0" w14:textId="3E3ED0B8" w:rsidR="00982416" w:rsidRPr="00865439" w:rsidRDefault="00865439">
      <w:pPr>
        <w:pStyle w:val="Title"/>
        <w:rPr>
          <w:rFonts w:ascii="Garamond" w:hAnsi="Garamond"/>
          <w:sz w:val="40"/>
          <w:szCs w:val="40"/>
        </w:rPr>
      </w:pPr>
      <w:r w:rsidRPr="00865439">
        <w:rPr>
          <w:rFonts w:ascii="Garamond" w:hAnsi="Garamond"/>
          <w:sz w:val="40"/>
          <w:szCs w:val="40"/>
        </w:rPr>
        <w:t xml:space="preserve">Section </w:t>
      </w:r>
      <w:r>
        <w:rPr>
          <w:rFonts w:ascii="Garamond" w:hAnsi="Garamond"/>
          <w:sz w:val="40"/>
          <w:szCs w:val="40"/>
        </w:rPr>
        <w:t>5</w:t>
      </w:r>
      <w:r w:rsidRPr="00865439">
        <w:rPr>
          <w:rFonts w:ascii="Garamond" w:hAnsi="Garamond"/>
          <w:sz w:val="40"/>
          <w:szCs w:val="40"/>
        </w:rPr>
        <w:t>.0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Limitation of Liability</w:t>
      </w:r>
    </w:p>
    <w:p w14:paraId="7B440FE5" w14:textId="1B3503EF" w:rsidR="00CA737C" w:rsidRDefault="00CC778B">
      <w:pPr>
        <w:rPr>
          <w:rFonts w:ascii="Garamond" w:hAnsi="Garamond"/>
        </w:rPr>
      </w:pPr>
      <w:r w:rsidRPr="00AC3A05">
        <w:rPr>
          <w:rFonts w:ascii="Garamond" w:hAnsi="Garamond"/>
        </w:rPr>
        <w:t xml:space="preserve">Notwithstanding any damages that You might incur, the entire liability of the Company and any of its suppliers under any provision of this Terms and Your exclusive remedy for </w:t>
      </w:r>
      <w:r w:rsidR="00AC6182" w:rsidRPr="00AC3A05">
        <w:rPr>
          <w:rFonts w:ascii="Garamond" w:hAnsi="Garamond"/>
        </w:rPr>
        <w:t>all</w:t>
      </w:r>
      <w:r w:rsidRPr="00AC3A05">
        <w:rPr>
          <w:rFonts w:ascii="Garamond" w:hAnsi="Garamond"/>
        </w:rPr>
        <w:t xml:space="preserve"> the foregoing shall be limited to the amount actually paid by You through the Service</w:t>
      </w:r>
      <w:r w:rsidR="00CA737C">
        <w:rPr>
          <w:rFonts w:ascii="Garamond" w:hAnsi="Garamond"/>
        </w:rPr>
        <w:t>, t</w:t>
      </w:r>
      <w:r w:rsidRPr="00AC3A05">
        <w:rPr>
          <w:rFonts w:ascii="Garamond" w:hAnsi="Garamond"/>
        </w:rPr>
        <w:t>o the maximum extent permitted by applicable law</w:t>
      </w:r>
      <w:r w:rsidR="00CA737C">
        <w:rPr>
          <w:rFonts w:ascii="Garamond" w:hAnsi="Garamond"/>
        </w:rPr>
        <w:t>.</w:t>
      </w:r>
    </w:p>
    <w:p w14:paraId="012BEA24" w14:textId="12E0DE4F" w:rsidR="00982416" w:rsidRDefault="00CA737C">
      <w:pPr>
        <w:rPr>
          <w:rFonts w:ascii="Garamond" w:hAnsi="Garamond"/>
        </w:rPr>
      </w:pPr>
      <w:r>
        <w:rPr>
          <w:rFonts w:ascii="Garamond" w:hAnsi="Garamond"/>
        </w:rPr>
        <w:t>I</w:t>
      </w:r>
      <w:r w:rsidR="00CC778B" w:rsidRPr="00AC3A05">
        <w:rPr>
          <w:rFonts w:ascii="Garamond" w:hAnsi="Garamond"/>
        </w:rPr>
        <w:t>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57BD4215" w14:textId="129D011D" w:rsidR="0047045D" w:rsidRDefault="0047045D">
      <w:pPr>
        <w:rPr>
          <w:rFonts w:ascii="Garamond" w:hAnsi="Garamond"/>
        </w:rPr>
      </w:pPr>
    </w:p>
    <w:p w14:paraId="2C407513" w14:textId="3FD834F1" w:rsidR="0047045D" w:rsidRDefault="0047045D">
      <w:pPr>
        <w:rPr>
          <w:rFonts w:ascii="Garamond" w:hAnsi="Garamond"/>
        </w:rPr>
      </w:pPr>
    </w:p>
    <w:p w14:paraId="6473CFA0" w14:textId="77777777" w:rsidR="0047045D" w:rsidRPr="00AC3A05" w:rsidRDefault="0047045D">
      <w:pPr>
        <w:rPr>
          <w:rFonts w:ascii="Garamond" w:hAnsi="Garamond"/>
        </w:rPr>
      </w:pPr>
    </w:p>
    <w:p w14:paraId="439175E3" w14:textId="3FB52214" w:rsidR="00087826" w:rsidRDefault="0047045D" w:rsidP="0047045D">
      <w:pPr>
        <w:pStyle w:val="Title"/>
        <w:jc w:val="center"/>
        <w:rPr>
          <w:rFonts w:ascii="Garamond" w:hAnsi="Garamond"/>
        </w:rPr>
      </w:pPr>
      <w:r w:rsidRPr="0047045D">
        <w:rPr>
          <w:rFonts w:ascii="Garamond" w:hAnsi="Garamond"/>
          <w:i/>
          <w:iCs/>
          <w:color w:val="auto"/>
          <w:sz w:val="18"/>
          <w:szCs w:val="18"/>
        </w:rPr>
        <w:t>Intentionally Left Blank</w:t>
      </w:r>
    </w:p>
    <w:p w14:paraId="0A4E501F" w14:textId="3A92C6CA" w:rsidR="00982416" w:rsidRPr="00865439" w:rsidRDefault="00865439">
      <w:pPr>
        <w:pStyle w:val="Title"/>
        <w:rPr>
          <w:rFonts w:ascii="Garamond" w:hAnsi="Garamond"/>
          <w:sz w:val="40"/>
          <w:szCs w:val="40"/>
        </w:rPr>
      </w:pPr>
      <w:r w:rsidRPr="00865439">
        <w:rPr>
          <w:rFonts w:ascii="Garamond" w:hAnsi="Garamond"/>
          <w:sz w:val="40"/>
          <w:szCs w:val="40"/>
        </w:rPr>
        <w:lastRenderedPageBreak/>
        <w:t xml:space="preserve">Section </w:t>
      </w:r>
      <w:r>
        <w:rPr>
          <w:rFonts w:ascii="Garamond" w:hAnsi="Garamond"/>
          <w:sz w:val="40"/>
          <w:szCs w:val="40"/>
        </w:rPr>
        <w:t>6</w:t>
      </w:r>
      <w:r w:rsidRPr="00865439">
        <w:rPr>
          <w:rFonts w:ascii="Garamond" w:hAnsi="Garamond"/>
          <w:sz w:val="40"/>
          <w:szCs w:val="40"/>
        </w:rPr>
        <w:t>.0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"AS IS" and "AS AVAILABLE"</w:t>
      </w:r>
      <w:r>
        <w:rPr>
          <w:rFonts w:ascii="Garamond" w:hAnsi="Garamond"/>
          <w:sz w:val="40"/>
          <w:szCs w:val="40"/>
        </w:rPr>
        <w:tab/>
      </w:r>
      <w:r>
        <w:rPr>
          <w:rFonts w:ascii="Garamond" w:hAnsi="Garamond"/>
          <w:sz w:val="40"/>
          <w:szCs w:val="40"/>
        </w:rPr>
        <w:tab/>
      </w:r>
      <w:r>
        <w:rPr>
          <w:rFonts w:ascii="Garamond" w:hAnsi="Garamond"/>
          <w:sz w:val="40"/>
          <w:szCs w:val="40"/>
        </w:rPr>
        <w:tab/>
      </w:r>
      <w:r>
        <w:rPr>
          <w:rFonts w:ascii="Garamond" w:hAnsi="Garamond"/>
          <w:sz w:val="40"/>
          <w:szCs w:val="40"/>
        </w:rPr>
        <w:tab/>
      </w:r>
      <w:r>
        <w:rPr>
          <w:rFonts w:ascii="Garamond" w:hAnsi="Garamond"/>
          <w:sz w:val="40"/>
          <w:szCs w:val="40"/>
        </w:rPr>
        <w:tab/>
      </w:r>
      <w:r w:rsidR="00CC778B" w:rsidRPr="00865439">
        <w:rPr>
          <w:rFonts w:ascii="Garamond" w:hAnsi="Garamond"/>
          <w:sz w:val="40"/>
          <w:szCs w:val="40"/>
        </w:rPr>
        <w:t>Disclaimer</w:t>
      </w:r>
    </w:p>
    <w:p w14:paraId="79646506" w14:textId="77777777" w:rsidR="00982416" w:rsidRPr="00AC3A05" w:rsidRDefault="00CC778B">
      <w:pPr>
        <w:rPr>
          <w:rFonts w:ascii="Garamond" w:hAnsi="Garamond"/>
        </w:rPr>
      </w:pPr>
      <w:r w:rsidRPr="00AC3A05">
        <w:rPr>
          <w:rFonts w:ascii="Garamond" w:hAnsi="Garamond"/>
        </w:rP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1B84A2BC" w14:textId="77777777" w:rsidR="00982416" w:rsidRPr="00AC3A05" w:rsidRDefault="00CC778B">
      <w:pPr>
        <w:rPr>
          <w:rFonts w:ascii="Garamond" w:hAnsi="Garamond"/>
        </w:rPr>
      </w:pPr>
      <w:r w:rsidRPr="00AC3A05">
        <w:rPr>
          <w:rFonts w:ascii="Garamond" w:hAnsi="Garamond"/>
        </w:rPr>
        <w:t>Without limiting the foregoing, neither the Company nor any of the company's provider makes any representation or warranty of any kind, express or implied: (</w:t>
      </w:r>
      <w:proofErr w:type="spellStart"/>
      <w:r w:rsidRPr="00AC3A05">
        <w:rPr>
          <w:rFonts w:ascii="Garamond" w:hAnsi="Garamond"/>
        </w:rPr>
        <w:t>i</w:t>
      </w:r>
      <w:proofErr w:type="spellEnd"/>
      <w:r w:rsidRPr="00AC3A05">
        <w:rPr>
          <w:rFonts w:ascii="Garamond" w:hAnsi="Garamond"/>
        </w:rPr>
        <w:t>)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2D49D242" w14:textId="77777777" w:rsidR="00087826" w:rsidRDefault="00087826">
      <w:pPr>
        <w:pStyle w:val="Title"/>
        <w:rPr>
          <w:rFonts w:ascii="Garamond" w:hAnsi="Garamond"/>
        </w:rPr>
      </w:pPr>
    </w:p>
    <w:p w14:paraId="7380BD0F" w14:textId="0CDAC037" w:rsidR="00982416" w:rsidRPr="00865439" w:rsidRDefault="00865439">
      <w:pPr>
        <w:pStyle w:val="Title"/>
        <w:rPr>
          <w:rFonts w:ascii="Garamond" w:hAnsi="Garamond"/>
          <w:sz w:val="40"/>
          <w:szCs w:val="40"/>
        </w:rPr>
      </w:pPr>
      <w:r w:rsidRPr="00865439">
        <w:rPr>
          <w:rFonts w:ascii="Garamond" w:hAnsi="Garamond"/>
          <w:sz w:val="40"/>
          <w:szCs w:val="40"/>
        </w:rPr>
        <w:t xml:space="preserve">Section </w:t>
      </w:r>
      <w:r>
        <w:rPr>
          <w:rFonts w:ascii="Garamond" w:hAnsi="Garamond"/>
          <w:sz w:val="40"/>
          <w:szCs w:val="40"/>
        </w:rPr>
        <w:t>7</w:t>
      </w:r>
      <w:r w:rsidRPr="00865439">
        <w:rPr>
          <w:rFonts w:ascii="Garamond" w:hAnsi="Garamond"/>
          <w:sz w:val="40"/>
          <w:szCs w:val="40"/>
        </w:rPr>
        <w:t>.0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Governing Law</w:t>
      </w:r>
    </w:p>
    <w:p w14:paraId="2CE1D612" w14:textId="34A4AD37" w:rsidR="00982416" w:rsidRPr="00AC3A05" w:rsidRDefault="00CC778B">
      <w:pPr>
        <w:rPr>
          <w:rFonts w:ascii="Garamond" w:hAnsi="Garamond"/>
        </w:rPr>
      </w:pPr>
      <w:r w:rsidRPr="00AC3A05">
        <w:rPr>
          <w:rFonts w:ascii="Garamond" w:hAnsi="Garamond"/>
        </w:rPr>
        <w:t xml:space="preserve">The laws of the </w:t>
      </w:r>
      <w:r w:rsidR="006644F0">
        <w:rPr>
          <w:rFonts w:ascii="Garamond" w:hAnsi="Garamond"/>
        </w:rPr>
        <w:t>United Kingdom</w:t>
      </w:r>
      <w:r w:rsidRPr="00AC3A05">
        <w:rPr>
          <w:rFonts w:ascii="Garamond" w:hAnsi="Garamond"/>
        </w:rPr>
        <w:t>, excluding its conflicts of law rules, shall govern this Terms and Your use of the Service. Your use of the Application may also be subject to other local, state, national, or international laws.</w:t>
      </w:r>
    </w:p>
    <w:p w14:paraId="0C1B7587" w14:textId="77777777" w:rsidR="00087826" w:rsidRDefault="00087826">
      <w:pPr>
        <w:pStyle w:val="Title"/>
        <w:rPr>
          <w:rFonts w:ascii="Garamond" w:hAnsi="Garamond"/>
        </w:rPr>
      </w:pPr>
    </w:p>
    <w:p w14:paraId="6EDE407C" w14:textId="5F65968B" w:rsidR="00982416" w:rsidRPr="00865439" w:rsidRDefault="00865439">
      <w:pPr>
        <w:pStyle w:val="Title"/>
        <w:rPr>
          <w:rFonts w:ascii="Garamond" w:hAnsi="Garamond"/>
          <w:sz w:val="40"/>
          <w:szCs w:val="40"/>
        </w:rPr>
      </w:pPr>
      <w:r w:rsidRPr="00865439">
        <w:rPr>
          <w:rFonts w:ascii="Garamond" w:hAnsi="Garamond"/>
          <w:sz w:val="40"/>
          <w:szCs w:val="40"/>
        </w:rPr>
        <w:t>Section 8.0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Disputes Resolution</w:t>
      </w:r>
    </w:p>
    <w:p w14:paraId="5F5CCDFB" w14:textId="75D7C019" w:rsidR="00982416" w:rsidRDefault="00CC778B">
      <w:pPr>
        <w:rPr>
          <w:rFonts w:ascii="Garamond" w:hAnsi="Garamond"/>
        </w:rPr>
      </w:pPr>
      <w:r w:rsidRPr="00AC3A05">
        <w:rPr>
          <w:rFonts w:ascii="Garamond" w:hAnsi="Garamond"/>
        </w:rPr>
        <w:t xml:space="preserve">If You have any concern or dispute about the Service, </w:t>
      </w:r>
      <w:r w:rsidR="00AC6182" w:rsidRPr="00AC3A05">
        <w:rPr>
          <w:rFonts w:ascii="Garamond" w:hAnsi="Garamond"/>
        </w:rPr>
        <w:t>you</w:t>
      </w:r>
      <w:r w:rsidRPr="00AC3A05">
        <w:rPr>
          <w:rFonts w:ascii="Garamond" w:hAnsi="Garamond"/>
        </w:rPr>
        <w:t xml:space="preserve"> agree to first try to resolve the dispute informally by contacting the Company.</w:t>
      </w:r>
    </w:p>
    <w:p w14:paraId="70F164AF" w14:textId="77777777" w:rsidR="0047045D" w:rsidRPr="00AC3A05" w:rsidRDefault="0047045D">
      <w:pPr>
        <w:rPr>
          <w:rFonts w:ascii="Garamond" w:hAnsi="Garamond"/>
        </w:rPr>
      </w:pPr>
    </w:p>
    <w:p w14:paraId="6726A6CE" w14:textId="77B07319" w:rsidR="0047045D" w:rsidRDefault="0047045D" w:rsidP="0047045D"/>
    <w:p w14:paraId="473C8B14" w14:textId="77777777" w:rsidR="0047045D" w:rsidRPr="0047045D" w:rsidRDefault="0047045D" w:rsidP="0047045D"/>
    <w:p w14:paraId="0656F69F" w14:textId="55CFF06D" w:rsidR="00982416" w:rsidRPr="00865439" w:rsidRDefault="00865439">
      <w:pPr>
        <w:pStyle w:val="Title"/>
        <w:rPr>
          <w:rFonts w:ascii="Garamond" w:hAnsi="Garamond"/>
          <w:sz w:val="40"/>
          <w:szCs w:val="40"/>
        </w:rPr>
      </w:pPr>
      <w:r w:rsidRPr="00865439">
        <w:rPr>
          <w:rFonts w:ascii="Garamond" w:hAnsi="Garamond"/>
          <w:sz w:val="40"/>
          <w:szCs w:val="40"/>
        </w:rPr>
        <w:lastRenderedPageBreak/>
        <w:t>Section 9.0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For European Union (EU) Users</w:t>
      </w:r>
    </w:p>
    <w:p w14:paraId="513FDC78" w14:textId="77777777" w:rsidR="00982416" w:rsidRPr="00AC3A05" w:rsidRDefault="00CC778B">
      <w:pPr>
        <w:rPr>
          <w:rFonts w:ascii="Garamond" w:hAnsi="Garamond"/>
        </w:rPr>
      </w:pPr>
      <w:r w:rsidRPr="00AC3A05">
        <w:rPr>
          <w:rFonts w:ascii="Garamond" w:hAnsi="Garamond"/>
        </w:rPr>
        <w:t>If You are a European Union consumer, you will benefit from any mandatory provisions of the law of the country in which you are resident in.</w:t>
      </w:r>
    </w:p>
    <w:p w14:paraId="3017815E" w14:textId="77777777" w:rsidR="00087826" w:rsidRDefault="00087826">
      <w:pPr>
        <w:pStyle w:val="Title"/>
        <w:rPr>
          <w:rFonts w:ascii="Garamond" w:hAnsi="Garamond"/>
        </w:rPr>
      </w:pPr>
    </w:p>
    <w:p w14:paraId="19F9D5F7" w14:textId="24BB2F76" w:rsidR="00982416" w:rsidRPr="00865439" w:rsidRDefault="00865439">
      <w:pPr>
        <w:pStyle w:val="Title"/>
        <w:rPr>
          <w:rFonts w:ascii="Garamond" w:hAnsi="Garamond"/>
          <w:sz w:val="40"/>
          <w:szCs w:val="40"/>
        </w:rPr>
      </w:pPr>
      <w:r w:rsidRPr="00865439">
        <w:rPr>
          <w:rFonts w:ascii="Garamond" w:hAnsi="Garamond"/>
          <w:sz w:val="40"/>
          <w:szCs w:val="40"/>
        </w:rPr>
        <w:t>Section 10.0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United States Legal Compliance</w:t>
      </w:r>
    </w:p>
    <w:p w14:paraId="20922D90" w14:textId="77777777" w:rsidR="00982416" w:rsidRPr="00AC3A05" w:rsidRDefault="00CC778B">
      <w:pPr>
        <w:rPr>
          <w:rFonts w:ascii="Garamond" w:hAnsi="Garamond"/>
        </w:rPr>
      </w:pPr>
      <w:r w:rsidRPr="00AC3A05">
        <w:rPr>
          <w:rFonts w:ascii="Garamond" w:hAnsi="Garamond"/>
        </w:rPr>
        <w:t>You represent and warrant that (</w:t>
      </w:r>
      <w:proofErr w:type="spellStart"/>
      <w:r w:rsidRPr="00AC3A05">
        <w:rPr>
          <w:rFonts w:ascii="Garamond" w:hAnsi="Garamond"/>
        </w:rPr>
        <w:t>i</w:t>
      </w:r>
      <w:proofErr w:type="spellEnd"/>
      <w:r w:rsidRPr="00AC3A05">
        <w:rPr>
          <w:rFonts w:ascii="Garamond" w:hAnsi="Garamond"/>
        </w:rPr>
        <w:t>)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4D6F0B5E" w14:textId="77777777" w:rsidR="00087826" w:rsidRDefault="00087826">
      <w:pPr>
        <w:pStyle w:val="Title"/>
        <w:rPr>
          <w:rFonts w:ascii="Garamond" w:hAnsi="Garamond"/>
        </w:rPr>
      </w:pPr>
    </w:p>
    <w:p w14:paraId="22EAB612" w14:textId="1A6D7F22" w:rsidR="00982416" w:rsidRPr="00865439" w:rsidRDefault="00865439">
      <w:pPr>
        <w:pStyle w:val="Title"/>
        <w:rPr>
          <w:rFonts w:ascii="Garamond" w:hAnsi="Garamond"/>
          <w:sz w:val="40"/>
          <w:szCs w:val="40"/>
        </w:rPr>
      </w:pPr>
      <w:r w:rsidRPr="00865439">
        <w:rPr>
          <w:rFonts w:ascii="Garamond" w:hAnsi="Garamond"/>
          <w:sz w:val="40"/>
          <w:szCs w:val="40"/>
        </w:rPr>
        <w:t>Section 11.0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Severability and Waiver</w:t>
      </w:r>
    </w:p>
    <w:p w14:paraId="21579254" w14:textId="0FEC44AA" w:rsidR="00982416" w:rsidRPr="00AC3A05" w:rsidRDefault="00865439">
      <w:pPr>
        <w:pStyle w:val="Heading2"/>
        <w:rPr>
          <w:rFonts w:ascii="Garamond" w:hAnsi="Garamond"/>
        </w:rPr>
      </w:pPr>
      <w:r>
        <w:rPr>
          <w:rFonts w:ascii="Garamond" w:hAnsi="Garamond"/>
        </w:rPr>
        <w:t>Section 11.1</w:t>
      </w:r>
      <w:r>
        <w:rPr>
          <w:rFonts w:ascii="Garamond" w:hAnsi="Garamond"/>
        </w:rPr>
        <w:tab/>
        <w:t>-</w:t>
      </w:r>
      <w:r>
        <w:rPr>
          <w:rFonts w:ascii="Garamond" w:hAnsi="Garamond"/>
        </w:rPr>
        <w:tab/>
      </w:r>
      <w:r w:rsidR="00CC778B" w:rsidRPr="00AC3A05">
        <w:rPr>
          <w:rFonts w:ascii="Garamond" w:hAnsi="Garamond"/>
        </w:rPr>
        <w:t>Severability</w:t>
      </w:r>
    </w:p>
    <w:p w14:paraId="3795666D" w14:textId="77777777" w:rsidR="00982416" w:rsidRPr="00AC3A05" w:rsidRDefault="00CC778B">
      <w:pPr>
        <w:rPr>
          <w:rFonts w:ascii="Garamond" w:hAnsi="Garamond"/>
        </w:rPr>
      </w:pPr>
      <w:r w:rsidRPr="00AC3A05">
        <w:rPr>
          <w:rFonts w:ascii="Garamond" w:hAnsi="Garamond"/>
        </w:rP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79872921" w14:textId="750104B6" w:rsidR="00982416" w:rsidRPr="00AC3A05" w:rsidRDefault="00865439">
      <w:pPr>
        <w:pStyle w:val="Heading2"/>
        <w:rPr>
          <w:rFonts w:ascii="Garamond" w:hAnsi="Garamond"/>
        </w:rPr>
      </w:pPr>
      <w:r>
        <w:rPr>
          <w:rFonts w:ascii="Garamond" w:hAnsi="Garamond"/>
        </w:rPr>
        <w:t>Section 11.2</w:t>
      </w:r>
      <w:r>
        <w:rPr>
          <w:rFonts w:ascii="Garamond" w:hAnsi="Garamond"/>
        </w:rPr>
        <w:tab/>
        <w:t>-</w:t>
      </w:r>
      <w:r>
        <w:rPr>
          <w:rFonts w:ascii="Garamond" w:hAnsi="Garamond"/>
        </w:rPr>
        <w:tab/>
      </w:r>
      <w:r w:rsidR="00CC778B" w:rsidRPr="00AC3A05">
        <w:rPr>
          <w:rFonts w:ascii="Garamond" w:hAnsi="Garamond"/>
        </w:rPr>
        <w:t>Waiver</w:t>
      </w:r>
    </w:p>
    <w:p w14:paraId="5141C668" w14:textId="77777777" w:rsidR="00982416" w:rsidRPr="00AC3A05" w:rsidRDefault="00CC778B">
      <w:pPr>
        <w:rPr>
          <w:rFonts w:ascii="Garamond" w:hAnsi="Garamond"/>
        </w:rPr>
      </w:pPr>
      <w:r w:rsidRPr="00AC3A05">
        <w:rPr>
          <w:rFonts w:ascii="Garamond" w:hAnsi="Garamond"/>
        </w:rPr>
        <w:t xml:space="preserve">Except as provided herein, the failure to exercise a right or to require performance of an obligation under this Terms shall not </w:t>
      </w:r>
      <w:proofErr w:type="gramStart"/>
      <w:r w:rsidRPr="00AC3A05">
        <w:rPr>
          <w:rFonts w:ascii="Garamond" w:hAnsi="Garamond"/>
        </w:rPr>
        <w:t>effect</w:t>
      </w:r>
      <w:proofErr w:type="gramEnd"/>
      <w:r w:rsidRPr="00AC3A05">
        <w:rPr>
          <w:rFonts w:ascii="Garamond" w:hAnsi="Garamond"/>
        </w:rPr>
        <w:t xml:space="preserve"> a party's ability to exercise such right or require such performance at any time thereafter nor shall be the waiver of a breach constitute a waiver of any subsequent breach.</w:t>
      </w:r>
    </w:p>
    <w:p w14:paraId="237D8AB2" w14:textId="77777777" w:rsidR="00087826" w:rsidRDefault="00087826">
      <w:pPr>
        <w:pStyle w:val="Title"/>
        <w:rPr>
          <w:rFonts w:ascii="Garamond" w:hAnsi="Garamond"/>
        </w:rPr>
      </w:pPr>
    </w:p>
    <w:p w14:paraId="1177F408" w14:textId="20B0AFA5" w:rsidR="00982416" w:rsidRPr="00865439" w:rsidRDefault="00865439">
      <w:pPr>
        <w:pStyle w:val="Title"/>
        <w:rPr>
          <w:rFonts w:ascii="Garamond" w:hAnsi="Garamond"/>
          <w:sz w:val="40"/>
          <w:szCs w:val="40"/>
        </w:rPr>
      </w:pPr>
      <w:r w:rsidRPr="00865439">
        <w:rPr>
          <w:rFonts w:ascii="Garamond" w:hAnsi="Garamond"/>
          <w:sz w:val="40"/>
          <w:szCs w:val="40"/>
        </w:rPr>
        <w:t>Section 12.0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Changes to These Terms and</w:t>
      </w:r>
      <w:r>
        <w:rPr>
          <w:rFonts w:ascii="Garamond" w:hAnsi="Garamond"/>
          <w:sz w:val="40"/>
          <w:szCs w:val="40"/>
        </w:rPr>
        <w:tab/>
      </w:r>
      <w:r>
        <w:rPr>
          <w:rFonts w:ascii="Garamond" w:hAnsi="Garamond"/>
          <w:sz w:val="40"/>
          <w:szCs w:val="40"/>
        </w:rPr>
        <w:tab/>
      </w:r>
      <w:r>
        <w:rPr>
          <w:rFonts w:ascii="Garamond" w:hAnsi="Garamond"/>
          <w:sz w:val="40"/>
          <w:szCs w:val="40"/>
        </w:rPr>
        <w:tab/>
      </w:r>
      <w:r>
        <w:rPr>
          <w:rFonts w:ascii="Garamond" w:hAnsi="Garamond"/>
          <w:sz w:val="40"/>
          <w:szCs w:val="40"/>
        </w:rPr>
        <w:tab/>
      </w:r>
      <w:r>
        <w:rPr>
          <w:rFonts w:ascii="Garamond" w:hAnsi="Garamond"/>
          <w:sz w:val="40"/>
          <w:szCs w:val="40"/>
        </w:rPr>
        <w:tab/>
      </w:r>
      <w:r>
        <w:rPr>
          <w:rFonts w:ascii="Garamond" w:hAnsi="Garamond"/>
          <w:sz w:val="40"/>
          <w:szCs w:val="40"/>
        </w:rPr>
        <w:tab/>
      </w:r>
      <w:r w:rsidR="00CC778B" w:rsidRPr="00865439">
        <w:rPr>
          <w:rFonts w:ascii="Garamond" w:hAnsi="Garamond"/>
          <w:sz w:val="40"/>
          <w:szCs w:val="40"/>
        </w:rPr>
        <w:t>Conditions</w:t>
      </w:r>
    </w:p>
    <w:p w14:paraId="41D99240" w14:textId="77777777" w:rsidR="00982416" w:rsidRPr="00AC3A05" w:rsidRDefault="00CC778B">
      <w:pPr>
        <w:rPr>
          <w:rFonts w:ascii="Garamond" w:hAnsi="Garamond"/>
        </w:rPr>
      </w:pPr>
      <w:r w:rsidRPr="00AC3A05">
        <w:rPr>
          <w:rFonts w:ascii="Garamond" w:hAnsi="Garamond"/>
        </w:rPr>
        <w:t xml:space="preserve">We reserve the right, at Our sole discretion, to modify or replace these Terms at any time. If a revision is </w:t>
      </w:r>
      <w:proofErr w:type="gramStart"/>
      <w:r w:rsidRPr="00AC3A05">
        <w:rPr>
          <w:rFonts w:ascii="Garamond" w:hAnsi="Garamond"/>
        </w:rPr>
        <w:t>material</w:t>
      </w:r>
      <w:proofErr w:type="gramEnd"/>
      <w:r w:rsidRPr="00AC3A05">
        <w:rPr>
          <w:rFonts w:ascii="Garamond" w:hAnsi="Garamond"/>
        </w:rPr>
        <w:t xml:space="preserve"> We will make reasonable efforts to provide at least 30 days' notice prior to any new terms taking effect. What constitutes a material change will be determined at Our sole discretion.</w:t>
      </w:r>
    </w:p>
    <w:p w14:paraId="52CC75B2" w14:textId="5EEC2E76" w:rsidR="00982416" w:rsidRDefault="00CC778B">
      <w:pPr>
        <w:rPr>
          <w:rFonts w:ascii="Garamond" w:hAnsi="Garamond"/>
        </w:rPr>
      </w:pPr>
      <w:r w:rsidRPr="00AC3A05">
        <w:rPr>
          <w:rFonts w:ascii="Garamond" w:hAnsi="Garamond"/>
        </w:rPr>
        <w:t xml:space="preserve">By continuing to access or use Our Service after those revisions become effective, </w:t>
      </w:r>
      <w:proofErr w:type="gramStart"/>
      <w:r w:rsidRPr="00AC3A05">
        <w:rPr>
          <w:rFonts w:ascii="Garamond" w:hAnsi="Garamond"/>
        </w:rPr>
        <w:t>You</w:t>
      </w:r>
      <w:proofErr w:type="gramEnd"/>
      <w:r w:rsidRPr="00AC3A05">
        <w:rPr>
          <w:rFonts w:ascii="Garamond" w:hAnsi="Garamond"/>
        </w:rPr>
        <w:t xml:space="preserve"> agree to be bound by the revised terms. If You do not agree to the new terms, in whole or in part, please stop using the website and the Service.</w:t>
      </w:r>
    </w:p>
    <w:p w14:paraId="25BF5377" w14:textId="77777777" w:rsidR="00632EF7" w:rsidRPr="00AC3A05" w:rsidRDefault="00632EF7">
      <w:pPr>
        <w:rPr>
          <w:rFonts w:ascii="Garamond" w:hAnsi="Garamond"/>
        </w:rPr>
      </w:pPr>
    </w:p>
    <w:p w14:paraId="2A3EA568" w14:textId="6B2CAC6B" w:rsidR="00632EF7" w:rsidRPr="00865439" w:rsidRDefault="00865439" w:rsidP="00632EF7">
      <w:pPr>
        <w:pStyle w:val="Title"/>
        <w:rPr>
          <w:rFonts w:ascii="Garamond" w:hAnsi="Garamond"/>
          <w:sz w:val="40"/>
          <w:szCs w:val="40"/>
        </w:rPr>
      </w:pPr>
      <w:r w:rsidRPr="00865439">
        <w:rPr>
          <w:rFonts w:ascii="Garamond" w:hAnsi="Garamond"/>
          <w:sz w:val="40"/>
          <w:szCs w:val="40"/>
        </w:rPr>
        <w:lastRenderedPageBreak/>
        <w:t xml:space="preserve">Section </w:t>
      </w:r>
      <w:r>
        <w:rPr>
          <w:rFonts w:ascii="Garamond" w:hAnsi="Garamond"/>
          <w:sz w:val="40"/>
          <w:szCs w:val="40"/>
        </w:rPr>
        <w:t>13</w:t>
      </w:r>
      <w:r w:rsidRPr="00865439">
        <w:rPr>
          <w:rFonts w:ascii="Garamond" w:hAnsi="Garamond"/>
          <w:sz w:val="40"/>
          <w:szCs w:val="40"/>
        </w:rPr>
        <w:t>.0</w:t>
      </w:r>
      <w:r w:rsidRPr="00865439">
        <w:rPr>
          <w:rFonts w:ascii="Garamond" w:hAnsi="Garamond"/>
          <w:sz w:val="40"/>
          <w:szCs w:val="40"/>
        </w:rPr>
        <w:tab/>
        <w:t>-</w:t>
      </w:r>
      <w:r w:rsidRPr="00865439">
        <w:rPr>
          <w:rFonts w:ascii="Garamond" w:hAnsi="Garamond"/>
          <w:sz w:val="40"/>
          <w:szCs w:val="40"/>
        </w:rPr>
        <w:tab/>
      </w:r>
      <w:r w:rsidR="00A10A34" w:rsidRPr="00865439">
        <w:rPr>
          <w:rFonts w:ascii="Garamond" w:hAnsi="Garamond"/>
          <w:sz w:val="40"/>
          <w:szCs w:val="40"/>
        </w:rPr>
        <w:t>Non-Disclosure Statement</w:t>
      </w:r>
    </w:p>
    <w:p w14:paraId="0881C064" w14:textId="34B4D5A9" w:rsidR="00A10A34" w:rsidRDefault="00A10A34" w:rsidP="00A10A34">
      <w:pPr>
        <w:rPr>
          <w:rFonts w:ascii="Garamond" w:hAnsi="Garamond"/>
        </w:rPr>
      </w:pPr>
      <w:r w:rsidRPr="00A10A34">
        <w:rPr>
          <w:rFonts w:ascii="Garamond" w:hAnsi="Garamond"/>
        </w:rPr>
        <w:t xml:space="preserve">The information contained in this document is confidential and is intended for those to whom the originator intended for distribution only. This document may not be copied, sold, loaned, reviewed, or altered in any way, in whole or in part, except as properly authorized by </w:t>
      </w:r>
      <w:r w:rsidR="00246BE9">
        <w:rPr>
          <w:rFonts w:ascii="Garamond" w:hAnsi="Garamond"/>
        </w:rPr>
        <w:t>ROMANS819 (R</w:t>
      </w:r>
      <w:proofErr w:type="gramStart"/>
      <w:r w:rsidR="00246BE9">
        <w:rPr>
          <w:rFonts w:ascii="Garamond" w:hAnsi="Garamond"/>
        </w:rPr>
        <w:t>8:XIX</w:t>
      </w:r>
      <w:proofErr w:type="gramEnd"/>
      <w:r w:rsidR="00246BE9">
        <w:rPr>
          <w:rFonts w:ascii="Garamond" w:hAnsi="Garamond"/>
        </w:rPr>
        <w:t>) Ministries</w:t>
      </w:r>
      <w:r w:rsidRPr="00A10A34">
        <w:rPr>
          <w:rFonts w:ascii="Garamond" w:hAnsi="Garamond"/>
        </w:rPr>
        <w:t xml:space="preserve"> in writing, within the scope of applicable laws of the </w:t>
      </w:r>
      <w:r w:rsidR="006644F0">
        <w:rPr>
          <w:rFonts w:ascii="Garamond" w:hAnsi="Garamond"/>
        </w:rPr>
        <w:t>United Kingdom</w:t>
      </w:r>
      <w:r w:rsidRPr="00A10A34">
        <w:rPr>
          <w:rFonts w:ascii="Garamond" w:hAnsi="Garamond"/>
        </w:rPr>
        <w:t xml:space="preserve"> or other appropriate national legal jurisdictions.  This includes record retention schedules and corresponding policies.</w:t>
      </w:r>
    </w:p>
    <w:p w14:paraId="283F8A13" w14:textId="1D0FF6F4" w:rsidR="00632EF7" w:rsidRDefault="00A10A34" w:rsidP="00A10A34">
      <w:pPr>
        <w:rPr>
          <w:rFonts w:ascii="Garamond" w:hAnsi="Garamond"/>
        </w:rPr>
      </w:pPr>
      <w:r w:rsidRPr="00A10A34">
        <w:rPr>
          <w:rFonts w:ascii="Garamond" w:hAnsi="Garamond"/>
        </w:rPr>
        <w:t xml:space="preserve">Permissions: Neither </w:t>
      </w:r>
      <w:proofErr w:type="spellStart"/>
      <w:r w:rsidRPr="00A10A34">
        <w:rPr>
          <w:rFonts w:ascii="Garamond" w:hAnsi="Garamond"/>
        </w:rPr>
        <w:t>organisations</w:t>
      </w:r>
      <w:proofErr w:type="spellEnd"/>
      <w:r w:rsidRPr="00A10A34">
        <w:rPr>
          <w:rFonts w:ascii="Garamond" w:hAnsi="Garamond"/>
        </w:rPr>
        <w:t xml:space="preserve"> nor individuals are permitted to realize any reward from disclosing or using confidential information contained in this document. This obligation of Non-Disclosure or unauthorized use continues indefinitely.</w:t>
      </w:r>
    </w:p>
    <w:p w14:paraId="09EEB112" w14:textId="77777777" w:rsidR="00520732" w:rsidRDefault="00520732" w:rsidP="00865439">
      <w:pPr>
        <w:pStyle w:val="Title"/>
        <w:rPr>
          <w:rFonts w:ascii="Garamond" w:hAnsi="Garamond"/>
          <w:sz w:val="40"/>
          <w:szCs w:val="40"/>
        </w:rPr>
      </w:pPr>
    </w:p>
    <w:p w14:paraId="2A2405FD" w14:textId="030FA30C" w:rsidR="00865439" w:rsidRPr="00865439" w:rsidRDefault="00865439" w:rsidP="00865439">
      <w:pPr>
        <w:pStyle w:val="Title"/>
        <w:rPr>
          <w:rFonts w:ascii="Garamond" w:hAnsi="Garamond"/>
          <w:sz w:val="40"/>
          <w:szCs w:val="40"/>
        </w:rPr>
      </w:pPr>
      <w:r w:rsidRPr="00865439">
        <w:rPr>
          <w:rFonts w:ascii="Garamond" w:hAnsi="Garamond"/>
          <w:sz w:val="40"/>
          <w:szCs w:val="40"/>
        </w:rPr>
        <w:t xml:space="preserve">Section </w:t>
      </w:r>
      <w:r>
        <w:rPr>
          <w:rFonts w:ascii="Garamond" w:hAnsi="Garamond"/>
          <w:sz w:val="40"/>
          <w:szCs w:val="40"/>
        </w:rPr>
        <w:t>14</w:t>
      </w:r>
      <w:r w:rsidRPr="00865439">
        <w:rPr>
          <w:rFonts w:ascii="Garamond" w:hAnsi="Garamond"/>
          <w:sz w:val="40"/>
          <w:szCs w:val="40"/>
        </w:rPr>
        <w:t>.0</w:t>
      </w:r>
      <w:r w:rsidRPr="00865439">
        <w:rPr>
          <w:rFonts w:ascii="Garamond" w:hAnsi="Garamond"/>
          <w:sz w:val="40"/>
          <w:szCs w:val="40"/>
        </w:rPr>
        <w:tab/>
        <w:t>-</w:t>
      </w:r>
      <w:r w:rsidRPr="00865439">
        <w:rPr>
          <w:rFonts w:ascii="Garamond" w:hAnsi="Garamond"/>
          <w:sz w:val="40"/>
          <w:szCs w:val="40"/>
        </w:rPr>
        <w:tab/>
        <w:t>Termination</w:t>
      </w:r>
    </w:p>
    <w:p w14:paraId="43068D7B" w14:textId="77777777" w:rsidR="00865439" w:rsidRPr="00AC3A05" w:rsidRDefault="00865439" w:rsidP="00865439">
      <w:pPr>
        <w:rPr>
          <w:rFonts w:ascii="Garamond" w:hAnsi="Garamond"/>
        </w:rPr>
      </w:pPr>
      <w:r w:rsidRPr="00AC3A05">
        <w:rPr>
          <w:rFonts w:ascii="Garamond" w:hAnsi="Garamond"/>
        </w:rPr>
        <w:t>We may terminate or suspend Your access immediately, without prior notice or liability, for any reason whatsoever, including without limitation if You breach these Terms and Conditions.</w:t>
      </w:r>
    </w:p>
    <w:p w14:paraId="6D6E87F7" w14:textId="1522D0BF" w:rsidR="00865439" w:rsidRPr="00AC3A05" w:rsidRDefault="00865439" w:rsidP="00865439">
      <w:pPr>
        <w:rPr>
          <w:rFonts w:ascii="Garamond" w:hAnsi="Garamond"/>
        </w:rPr>
      </w:pPr>
      <w:r w:rsidRPr="00AC3A05">
        <w:rPr>
          <w:rFonts w:ascii="Garamond" w:hAnsi="Garamond"/>
        </w:rPr>
        <w:t xml:space="preserve">Upon termination, </w:t>
      </w:r>
      <w:r w:rsidR="00AC6182" w:rsidRPr="00AC3A05">
        <w:rPr>
          <w:rFonts w:ascii="Garamond" w:hAnsi="Garamond"/>
        </w:rPr>
        <w:t>your</w:t>
      </w:r>
      <w:r w:rsidRPr="00AC3A05">
        <w:rPr>
          <w:rFonts w:ascii="Garamond" w:hAnsi="Garamond"/>
        </w:rPr>
        <w:t xml:space="preserve"> right to use the Service will cease immediately.</w:t>
      </w:r>
    </w:p>
    <w:p w14:paraId="4BBA564F" w14:textId="77777777" w:rsidR="00520732" w:rsidRDefault="00520732">
      <w:pPr>
        <w:pStyle w:val="Title"/>
        <w:rPr>
          <w:rFonts w:ascii="Garamond" w:hAnsi="Garamond"/>
          <w:sz w:val="40"/>
          <w:szCs w:val="40"/>
        </w:rPr>
      </w:pPr>
    </w:p>
    <w:p w14:paraId="08CBFC58" w14:textId="250BAB60" w:rsidR="00982416" w:rsidRPr="00865439" w:rsidRDefault="00865439">
      <w:pPr>
        <w:pStyle w:val="Title"/>
        <w:rPr>
          <w:rFonts w:ascii="Garamond" w:hAnsi="Garamond"/>
          <w:sz w:val="40"/>
          <w:szCs w:val="40"/>
        </w:rPr>
      </w:pPr>
      <w:r w:rsidRPr="00865439">
        <w:rPr>
          <w:rFonts w:ascii="Garamond" w:hAnsi="Garamond"/>
          <w:sz w:val="40"/>
          <w:szCs w:val="40"/>
        </w:rPr>
        <w:t>Section 1</w:t>
      </w:r>
      <w:r>
        <w:rPr>
          <w:rFonts w:ascii="Garamond" w:hAnsi="Garamond"/>
          <w:sz w:val="40"/>
          <w:szCs w:val="40"/>
        </w:rPr>
        <w:t>5</w:t>
      </w:r>
      <w:r w:rsidRPr="00865439">
        <w:rPr>
          <w:rFonts w:ascii="Garamond" w:hAnsi="Garamond"/>
          <w:sz w:val="40"/>
          <w:szCs w:val="40"/>
        </w:rPr>
        <w:t>.0</w:t>
      </w:r>
      <w:r w:rsidRPr="00865439">
        <w:rPr>
          <w:rFonts w:ascii="Garamond" w:hAnsi="Garamond"/>
          <w:sz w:val="40"/>
          <w:szCs w:val="40"/>
        </w:rPr>
        <w:tab/>
        <w:t>-</w:t>
      </w:r>
      <w:r w:rsidRPr="00865439">
        <w:rPr>
          <w:rFonts w:ascii="Garamond" w:hAnsi="Garamond"/>
          <w:sz w:val="40"/>
          <w:szCs w:val="40"/>
        </w:rPr>
        <w:tab/>
      </w:r>
      <w:r w:rsidR="00CC778B" w:rsidRPr="00865439">
        <w:rPr>
          <w:rFonts w:ascii="Garamond" w:hAnsi="Garamond"/>
          <w:sz w:val="40"/>
          <w:szCs w:val="40"/>
        </w:rPr>
        <w:t>Contact Us</w:t>
      </w:r>
    </w:p>
    <w:p w14:paraId="149C64CF" w14:textId="165094D3" w:rsidR="00982416" w:rsidRPr="00AC3A05" w:rsidRDefault="00CC778B">
      <w:pPr>
        <w:rPr>
          <w:rFonts w:ascii="Garamond" w:hAnsi="Garamond"/>
        </w:rPr>
      </w:pPr>
      <w:r w:rsidRPr="00AC3A05">
        <w:rPr>
          <w:rFonts w:ascii="Garamond" w:hAnsi="Garamond"/>
        </w:rPr>
        <w:t xml:space="preserve">If you have any questions about these Terms and Conditions, </w:t>
      </w:r>
      <w:r w:rsidR="00AC6182" w:rsidRPr="00AC3A05">
        <w:rPr>
          <w:rFonts w:ascii="Garamond" w:hAnsi="Garamond"/>
        </w:rPr>
        <w:t>you</w:t>
      </w:r>
      <w:r w:rsidRPr="00AC3A05">
        <w:rPr>
          <w:rFonts w:ascii="Garamond" w:hAnsi="Garamond"/>
        </w:rPr>
        <w:t xml:space="preserve"> can contact us:</w:t>
      </w:r>
    </w:p>
    <w:p w14:paraId="4ED40C73" w14:textId="46DE1B79" w:rsidR="00982416" w:rsidRDefault="00CC778B">
      <w:pPr>
        <w:pStyle w:val="ListBullet"/>
        <w:rPr>
          <w:rFonts w:ascii="Garamond" w:hAnsi="Garamond"/>
        </w:rPr>
      </w:pPr>
      <w:r w:rsidRPr="00AC3A05">
        <w:rPr>
          <w:rFonts w:ascii="Garamond" w:hAnsi="Garamond"/>
        </w:rPr>
        <w:t xml:space="preserve">By email: </w:t>
      </w:r>
      <w:hyperlink r:id="rId10" w:history="1">
        <w:r w:rsidR="00632EF7" w:rsidRPr="00DE4D7B">
          <w:rPr>
            <w:rStyle w:val="Hyperlink"/>
            <w:rFonts w:ascii="Garamond" w:hAnsi="Garamond"/>
          </w:rPr>
          <w:t>info@</w:t>
        </w:r>
        <w:r w:rsidR="00246BE9">
          <w:rPr>
            <w:rStyle w:val="Hyperlink"/>
            <w:rFonts w:ascii="Garamond" w:hAnsi="Garamond"/>
          </w:rPr>
          <w:t>romans819.org</w:t>
        </w:r>
      </w:hyperlink>
    </w:p>
    <w:p w14:paraId="04A99C77" w14:textId="79E43F31" w:rsidR="00DA263F" w:rsidRDefault="00DA263F" w:rsidP="00DA263F">
      <w:pPr>
        <w:pStyle w:val="ListBullet"/>
        <w:numPr>
          <w:ilvl w:val="0"/>
          <w:numId w:val="0"/>
        </w:numPr>
        <w:ind w:left="360" w:hanging="360"/>
        <w:rPr>
          <w:rFonts w:ascii="Garamond" w:hAnsi="Garamond"/>
        </w:rPr>
      </w:pPr>
    </w:p>
    <w:p w14:paraId="44594352" w14:textId="2F7878D5" w:rsidR="00DA263F" w:rsidRDefault="00DA263F" w:rsidP="00DA263F">
      <w:pPr>
        <w:pStyle w:val="ListBullet"/>
        <w:numPr>
          <w:ilvl w:val="0"/>
          <w:numId w:val="0"/>
        </w:numPr>
        <w:ind w:left="360" w:hanging="360"/>
        <w:rPr>
          <w:rFonts w:ascii="Garamond" w:hAnsi="Garamond"/>
        </w:rPr>
      </w:pPr>
    </w:p>
    <w:p w14:paraId="3BC04744" w14:textId="45F53C6E" w:rsidR="00DA263F" w:rsidRDefault="00DA263F" w:rsidP="00DA263F">
      <w:pPr>
        <w:pStyle w:val="ListBullet"/>
        <w:numPr>
          <w:ilvl w:val="0"/>
          <w:numId w:val="0"/>
        </w:numPr>
        <w:ind w:left="360" w:hanging="360"/>
        <w:rPr>
          <w:rFonts w:ascii="Garamond" w:hAnsi="Garamond"/>
        </w:rPr>
      </w:pPr>
    </w:p>
    <w:p w14:paraId="6C1C16C8" w14:textId="0CA2FA29" w:rsidR="00520732" w:rsidRDefault="00520732" w:rsidP="00DA263F">
      <w:pPr>
        <w:pStyle w:val="ListBullet"/>
        <w:numPr>
          <w:ilvl w:val="0"/>
          <w:numId w:val="0"/>
        </w:numPr>
        <w:ind w:left="360" w:hanging="360"/>
        <w:rPr>
          <w:rFonts w:ascii="Garamond" w:hAnsi="Garamond"/>
        </w:rPr>
      </w:pPr>
    </w:p>
    <w:p w14:paraId="1323B0C0" w14:textId="77777777" w:rsidR="00520732" w:rsidRPr="00DA263F" w:rsidRDefault="00520732" w:rsidP="00520732">
      <w:pPr>
        <w:pStyle w:val="ListBullet"/>
        <w:numPr>
          <w:ilvl w:val="0"/>
          <w:numId w:val="0"/>
        </w:numPr>
        <w:ind w:left="360" w:hanging="360"/>
        <w:jc w:val="center"/>
        <w:rPr>
          <w:rFonts w:ascii="Garamond" w:hAnsi="Garamond"/>
          <w:b/>
          <w:bCs/>
          <w:sz w:val="24"/>
          <w:szCs w:val="24"/>
        </w:rPr>
      </w:pPr>
      <w:r>
        <w:rPr>
          <w:rFonts w:ascii="Garamond" w:hAnsi="Garamond"/>
          <w:b/>
          <w:bCs/>
          <w:i/>
          <w:iCs/>
          <w:sz w:val="24"/>
          <w:szCs w:val="24"/>
        </w:rPr>
        <w:t>-</w:t>
      </w:r>
      <w:r w:rsidRPr="00DA263F">
        <w:rPr>
          <w:rFonts w:ascii="Garamond" w:hAnsi="Garamond"/>
          <w:b/>
          <w:bCs/>
          <w:i/>
          <w:iCs/>
          <w:sz w:val="24"/>
          <w:szCs w:val="24"/>
        </w:rPr>
        <w:t>End</w:t>
      </w:r>
      <w:r>
        <w:rPr>
          <w:rFonts w:ascii="Garamond" w:hAnsi="Garamond"/>
          <w:b/>
          <w:bCs/>
          <w:i/>
          <w:iCs/>
          <w:sz w:val="24"/>
          <w:szCs w:val="24"/>
        </w:rPr>
        <w:t>-</w:t>
      </w:r>
    </w:p>
    <w:p w14:paraId="6363A1FA" w14:textId="0049DEAC" w:rsidR="00520732" w:rsidRDefault="00520732" w:rsidP="00DA263F">
      <w:pPr>
        <w:pStyle w:val="ListBullet"/>
        <w:numPr>
          <w:ilvl w:val="0"/>
          <w:numId w:val="0"/>
        </w:numPr>
        <w:ind w:left="360" w:hanging="360"/>
        <w:rPr>
          <w:rFonts w:ascii="Garamond" w:hAnsi="Garamond"/>
        </w:rPr>
      </w:pPr>
    </w:p>
    <w:p w14:paraId="32E0E3E1" w14:textId="78930248" w:rsidR="00DA263F" w:rsidRDefault="00DA263F" w:rsidP="00DA263F">
      <w:pPr>
        <w:pStyle w:val="ListBullet"/>
        <w:numPr>
          <w:ilvl w:val="0"/>
          <w:numId w:val="0"/>
        </w:numPr>
        <w:ind w:left="360" w:hanging="360"/>
        <w:rPr>
          <w:rFonts w:ascii="Garamond" w:hAnsi="Garamond"/>
        </w:rPr>
      </w:pPr>
    </w:p>
    <w:p w14:paraId="3ACB724D" w14:textId="29ECCE6A" w:rsidR="00DA263F" w:rsidRDefault="00DA263F" w:rsidP="00DA263F">
      <w:pPr>
        <w:pStyle w:val="ListBullet"/>
        <w:numPr>
          <w:ilvl w:val="0"/>
          <w:numId w:val="0"/>
        </w:numPr>
        <w:ind w:left="360" w:hanging="360"/>
        <w:rPr>
          <w:rFonts w:ascii="Garamond" w:hAnsi="Garamond"/>
        </w:rPr>
      </w:pPr>
    </w:p>
    <w:p w14:paraId="256A425D" w14:textId="5D561B1D" w:rsidR="00DA263F" w:rsidRDefault="00520732" w:rsidP="00520732">
      <w:pPr>
        <w:pStyle w:val="ListBullet"/>
        <w:numPr>
          <w:ilvl w:val="0"/>
          <w:numId w:val="0"/>
        </w:numPr>
        <w:ind w:left="360" w:hanging="360"/>
        <w:jc w:val="center"/>
        <w:rPr>
          <w:rFonts w:ascii="Garamond" w:hAnsi="Garamond"/>
        </w:rPr>
      </w:pPr>
      <w:r>
        <w:rPr>
          <w:rFonts w:ascii="Garamond" w:hAnsi="Garamond"/>
          <w:noProof/>
        </w:rPr>
        <w:drawing>
          <wp:inline distT="0" distB="0" distL="0" distR="0" wp14:anchorId="3630A47B" wp14:editId="27735764">
            <wp:extent cx="1434919" cy="15641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1434919" cy="1564143"/>
                    </a:xfrm>
                    <a:prstGeom prst="rect">
                      <a:avLst/>
                    </a:prstGeom>
                    <a:noFill/>
                    <a:ln>
                      <a:noFill/>
                    </a:ln>
                  </pic:spPr>
                </pic:pic>
              </a:graphicData>
            </a:graphic>
          </wp:inline>
        </w:drawing>
      </w:r>
    </w:p>
    <w:sectPr w:rsidR="00DA263F" w:rsidSect="00054750">
      <w:headerReference w:type="default" r:id="rId12"/>
      <w:pgSz w:w="12240" w:h="15840" w:code="1"/>
      <w:pgMar w:top="1418" w:right="1797" w:bottom="102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55D5D" w14:textId="77777777" w:rsidR="00A65779" w:rsidRDefault="00A65779" w:rsidP="00AC3A05">
      <w:pPr>
        <w:spacing w:after="0" w:line="240" w:lineRule="auto"/>
      </w:pPr>
      <w:r>
        <w:separator/>
      </w:r>
    </w:p>
  </w:endnote>
  <w:endnote w:type="continuationSeparator" w:id="0">
    <w:p w14:paraId="6ABF225B" w14:textId="77777777" w:rsidR="00A65779" w:rsidRDefault="00A65779" w:rsidP="00AC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3E80A" w14:textId="77777777" w:rsidR="00A65779" w:rsidRDefault="00A65779" w:rsidP="00AC3A05">
      <w:pPr>
        <w:spacing w:after="0" w:line="240" w:lineRule="auto"/>
      </w:pPr>
      <w:r>
        <w:separator/>
      </w:r>
    </w:p>
  </w:footnote>
  <w:footnote w:type="continuationSeparator" w:id="0">
    <w:p w14:paraId="64D74C3F" w14:textId="77777777" w:rsidR="00A65779" w:rsidRDefault="00A65779" w:rsidP="00AC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374A3" w14:textId="41667A84" w:rsidR="00724DCC" w:rsidRPr="00054750" w:rsidRDefault="00724DCC" w:rsidP="00724DCC">
    <w:pPr>
      <w:jc w:val="center"/>
      <w:rPr>
        <w:rFonts w:ascii="Garamond" w:hAnsi="Garamond"/>
        <w:sz w:val="26"/>
        <w:szCs w:val="26"/>
      </w:rPr>
    </w:pPr>
    <w:r w:rsidRPr="00054750">
      <w:rPr>
        <w:noProof/>
        <w:sz w:val="26"/>
        <w:szCs w:val="26"/>
      </w:rPr>
      <w:drawing>
        <wp:anchor distT="0" distB="0" distL="114300" distR="114300" simplePos="0" relativeHeight="251659264" behindDoc="0" locked="0" layoutInCell="1" allowOverlap="1" wp14:anchorId="57F827DA" wp14:editId="447235AF">
          <wp:simplePos x="0" y="0"/>
          <wp:positionH relativeFrom="column">
            <wp:posOffset>5372100</wp:posOffset>
          </wp:positionH>
          <wp:positionV relativeFrom="paragraph">
            <wp:posOffset>-208280</wp:posOffset>
          </wp:positionV>
          <wp:extent cx="625475" cy="62547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625475" cy="625475"/>
                  </a:xfrm>
                  <a:prstGeom prst="rect">
                    <a:avLst/>
                  </a:prstGeom>
                  <a:noFill/>
                  <a:ln>
                    <a:noFill/>
                  </a:ln>
                </pic:spPr>
              </pic:pic>
            </a:graphicData>
          </a:graphic>
          <wp14:sizeRelH relativeFrom="margin">
            <wp14:pctWidth>0</wp14:pctWidth>
          </wp14:sizeRelH>
        </wp:anchor>
      </w:drawing>
    </w:r>
    <w:r w:rsidR="00246BE9">
      <w:rPr>
        <w:rFonts w:ascii="Garamond" w:hAnsi="Garamond"/>
        <w:sz w:val="26"/>
        <w:szCs w:val="26"/>
      </w:rPr>
      <w:t>ROMANS819 (R</w:t>
    </w:r>
    <w:proofErr w:type="gramStart"/>
    <w:r w:rsidR="00246BE9">
      <w:rPr>
        <w:rFonts w:ascii="Garamond" w:hAnsi="Garamond"/>
        <w:sz w:val="26"/>
        <w:szCs w:val="26"/>
      </w:rPr>
      <w:t>8:XIX</w:t>
    </w:r>
    <w:proofErr w:type="gramEnd"/>
    <w:r w:rsidR="00246BE9">
      <w:rPr>
        <w:rFonts w:ascii="Garamond" w:hAnsi="Garamond"/>
        <w:sz w:val="26"/>
        <w:szCs w:val="26"/>
      </w:rPr>
      <w:t>) Ministries</w:t>
    </w:r>
  </w:p>
  <w:p w14:paraId="5C94DB63" w14:textId="01E0276E" w:rsidR="00AC3A05" w:rsidRPr="00054750" w:rsidRDefault="00AC3A05" w:rsidP="00AC3A05">
    <w:pPr>
      <w:pStyle w:val="Header"/>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46464E"/>
    <w:multiLevelType w:val="hybridMultilevel"/>
    <w:tmpl w:val="DF1AA06E"/>
    <w:lvl w:ilvl="0" w:tplc="7B362996">
      <w:start w:val="4"/>
      <w:numFmt w:val="bullet"/>
      <w:lvlText w:val="-"/>
      <w:lvlJc w:val="left"/>
      <w:pPr>
        <w:ind w:left="2520" w:hanging="360"/>
      </w:pPr>
      <w:rPr>
        <w:rFonts w:ascii="Garamond" w:eastAsiaTheme="minorEastAsia" w:hAnsi="Garamond"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5FBA1A97"/>
    <w:multiLevelType w:val="hybridMultilevel"/>
    <w:tmpl w:val="82100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345D"/>
    <w:rsid w:val="00054750"/>
    <w:rsid w:val="0006063C"/>
    <w:rsid w:val="00087826"/>
    <w:rsid w:val="000E75FE"/>
    <w:rsid w:val="0015074B"/>
    <w:rsid w:val="00246BE9"/>
    <w:rsid w:val="002624C1"/>
    <w:rsid w:val="0029639D"/>
    <w:rsid w:val="00326F90"/>
    <w:rsid w:val="003D6758"/>
    <w:rsid w:val="003E7208"/>
    <w:rsid w:val="00453852"/>
    <w:rsid w:val="0047045D"/>
    <w:rsid w:val="00480177"/>
    <w:rsid w:val="0048310D"/>
    <w:rsid w:val="00520732"/>
    <w:rsid w:val="00632EF7"/>
    <w:rsid w:val="006644F0"/>
    <w:rsid w:val="00685A6F"/>
    <w:rsid w:val="00713AAB"/>
    <w:rsid w:val="00724DCC"/>
    <w:rsid w:val="00865439"/>
    <w:rsid w:val="00982416"/>
    <w:rsid w:val="00A10A34"/>
    <w:rsid w:val="00A40547"/>
    <w:rsid w:val="00A65779"/>
    <w:rsid w:val="00A65FDB"/>
    <w:rsid w:val="00A91459"/>
    <w:rsid w:val="00A95E70"/>
    <w:rsid w:val="00AA1D8D"/>
    <w:rsid w:val="00AC3A05"/>
    <w:rsid w:val="00AC6182"/>
    <w:rsid w:val="00B47730"/>
    <w:rsid w:val="00B62F6D"/>
    <w:rsid w:val="00C64FCE"/>
    <w:rsid w:val="00CA737C"/>
    <w:rsid w:val="00CB0664"/>
    <w:rsid w:val="00CB387B"/>
    <w:rsid w:val="00CC778B"/>
    <w:rsid w:val="00DA263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DFC08"/>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paragraph" w:styleId="Header">
    <w:name w:val="header"/>
    <w:basedOn w:val="Normal"/>
    <w:link w:val="HeaderChar"/>
    <w:uiPriority w:val="99"/>
    <w:unhideWhenUsed/>
    <w:rsid w:val="00AC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A05"/>
  </w:style>
  <w:style w:type="paragraph" w:styleId="Footer">
    <w:name w:val="footer"/>
    <w:basedOn w:val="Normal"/>
    <w:link w:val="FooterChar"/>
    <w:uiPriority w:val="99"/>
    <w:unhideWhenUsed/>
    <w:rsid w:val="00AC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A05"/>
  </w:style>
  <w:style w:type="character" w:styleId="UnresolvedMention">
    <w:name w:val="Unresolved Mention"/>
    <w:basedOn w:val="DefaultParagraphFont"/>
    <w:uiPriority w:val="99"/>
    <w:semiHidden/>
    <w:unhideWhenUsed/>
    <w:rsid w:val="00632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terms-conditions-generat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lobenlimited.com" TargetMode="External"/><Relationship Id="rId4" Type="http://schemas.openxmlformats.org/officeDocument/2006/relationships/settings" Target="settings.xml"/><Relationship Id="rId9" Type="http://schemas.openxmlformats.org/officeDocument/2006/relationships/hyperlink" Target="http://www.lobenlimite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1706</Words>
  <Characters>9728</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11412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Ayokunle ati Bosede SANTOS</cp:lastModifiedBy>
  <cp:revision>9</cp:revision>
  <dcterms:created xsi:type="dcterms:W3CDTF">2021-01-15T20:50:00Z</dcterms:created>
  <dcterms:modified xsi:type="dcterms:W3CDTF">2021-01-16T00:28:00Z</dcterms:modified>
  <cp:category/>
</cp:coreProperties>
</file>